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F3AB" w14:textId="77777777" w:rsidR="00D05562" w:rsidRPr="00A0731D" w:rsidRDefault="00D05562" w:rsidP="00A0731D">
      <w:pPr>
        <w:spacing w:after="0" w:line="240" w:lineRule="auto"/>
        <w:rPr>
          <w:rFonts w:ascii="Arial" w:eastAsiaTheme="minorEastAsia" w:hAnsi="Arial" w:cs="Arial"/>
          <w:b/>
          <w:bCs/>
          <w:color w:val="000000" w:themeColor="text1"/>
          <w:spacing w:val="15"/>
          <w:sz w:val="24"/>
          <w:szCs w:val="24"/>
        </w:rPr>
        <w:sectPr w:rsidR="00D05562" w:rsidRPr="00A0731D" w:rsidSect="00655B63">
          <w:headerReference w:type="default" r:id="rId8"/>
          <w:footerReference w:type="default" r:id="rId9"/>
          <w:pgSz w:w="11906" w:h="16838"/>
          <w:pgMar w:top="1985" w:right="1077" w:bottom="1077" w:left="1077" w:header="709" w:footer="709" w:gutter="0"/>
          <w:pgNumType w:start="14580"/>
          <w:cols w:space="708"/>
          <w:docGrid w:linePitch="360"/>
        </w:sectPr>
      </w:pPr>
      <w:bookmarkStart w:id="0" w:name="_Hlk178013420"/>
      <w:bookmarkStart w:id="1" w:name="_Hlk178013346"/>
      <w:bookmarkStart w:id="2" w:name="_Hlk178013219"/>
    </w:p>
    <w:p w14:paraId="1A1DC250" w14:textId="77777777" w:rsidR="00EB471F" w:rsidRPr="00A0731D" w:rsidRDefault="002100CC" w:rsidP="00A0731D">
      <w:pPr>
        <w:spacing w:after="0" w:line="240" w:lineRule="auto"/>
        <w:jc w:val="center"/>
        <w:rPr>
          <w:rFonts w:ascii="Arial" w:eastAsiaTheme="minorEastAsia" w:hAnsi="Arial" w:cs="Arial"/>
          <w:b/>
          <w:bCs/>
          <w:color w:val="000000" w:themeColor="text1"/>
          <w:spacing w:val="15"/>
          <w:sz w:val="24"/>
          <w:szCs w:val="24"/>
          <w:lang w:val="en-US"/>
        </w:rPr>
      </w:pPr>
      <w:bookmarkStart w:id="3" w:name="_Hlk178013429"/>
      <w:bookmarkEnd w:id="0"/>
      <w:r w:rsidRPr="00A0731D">
        <w:rPr>
          <w:rFonts w:ascii="Arial" w:eastAsiaTheme="minorEastAsia" w:hAnsi="Arial" w:cs="Arial"/>
          <w:b/>
          <w:bCs/>
          <w:color w:val="000000" w:themeColor="text1"/>
          <w:spacing w:val="15"/>
          <w:sz w:val="24"/>
          <w:szCs w:val="24"/>
          <w:lang w:val="en-US"/>
        </w:rPr>
        <w:t>ALGORITHMIC BIAS AND THE JUDICIARY: AN INVESTIGATION OF EXISTING LEGAL MECHANISMS</w:t>
      </w:r>
    </w:p>
    <w:p w14:paraId="02B443B8" w14:textId="77777777" w:rsidR="000F1C78" w:rsidRPr="00A0731D" w:rsidRDefault="000F1C78" w:rsidP="00A0731D">
      <w:pPr>
        <w:spacing w:after="0" w:line="240" w:lineRule="auto"/>
        <w:rPr>
          <w:rFonts w:ascii="Arial" w:eastAsiaTheme="minorEastAsia" w:hAnsi="Arial" w:cs="Arial"/>
          <w:b/>
          <w:bCs/>
          <w:color w:val="000000" w:themeColor="text1"/>
          <w:spacing w:val="15"/>
          <w:sz w:val="24"/>
          <w:szCs w:val="24"/>
          <w:lang w:val="en-US"/>
        </w:rPr>
      </w:pPr>
      <w:r w:rsidRPr="00A0731D">
        <w:rPr>
          <w:rFonts w:ascii="Arial" w:hAnsi="Arial" w:cs="Arial"/>
          <w:noProof/>
          <w:color w:val="000000" w:themeColor="text1"/>
          <w:sz w:val="24"/>
          <w:szCs w:val="24"/>
        </w:rPr>
        <w:drawing>
          <wp:anchor distT="0" distB="0" distL="114300" distR="114300" simplePos="0" relativeHeight="251661312" behindDoc="0" locked="0" layoutInCell="1" allowOverlap="1" wp14:anchorId="39DECDA8" wp14:editId="338482A5">
            <wp:simplePos x="0" y="0"/>
            <wp:positionH relativeFrom="column">
              <wp:posOffset>1905000</wp:posOffset>
            </wp:positionH>
            <wp:positionV relativeFrom="paragraph">
              <wp:posOffset>174625</wp:posOffset>
            </wp:positionV>
            <wp:extent cx="175260" cy="174449"/>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744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6965A" w14:textId="77777777" w:rsidR="00AF13C0" w:rsidRPr="00A0731D" w:rsidRDefault="00AF13C0" w:rsidP="00A0731D">
      <w:pPr>
        <w:spacing w:after="0" w:line="240" w:lineRule="auto"/>
        <w:rPr>
          <w:rFonts w:ascii="Arial" w:hAnsi="Arial" w:cs="Arial"/>
          <w:color w:val="000000" w:themeColor="text1"/>
          <w:sz w:val="24"/>
          <w:szCs w:val="24"/>
          <w:lang w:val="en-US"/>
        </w:rPr>
        <w:sectPr w:rsidR="00AF13C0" w:rsidRPr="00A0731D"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C1327C" w:rsidRPr="00A0731D" w14:paraId="0F55B3A5" w14:textId="77777777" w:rsidTr="00B119ED">
        <w:tc>
          <w:tcPr>
            <w:tcW w:w="546" w:type="dxa"/>
            <w:shd w:val="clear" w:color="auto" w:fill="FFFFFF" w:themeFill="background1"/>
            <w:vAlign w:val="center"/>
          </w:tcPr>
          <w:p w14:paraId="2412D07E" w14:textId="77777777" w:rsidR="00BE6C76" w:rsidRPr="00A0731D" w:rsidRDefault="000D1454" w:rsidP="00A0731D">
            <w:pPr>
              <w:rPr>
                <w:rFonts w:ascii="Arial" w:hAnsi="Arial" w:cs="Arial"/>
                <w:color w:val="000000" w:themeColor="text1"/>
                <w:sz w:val="22"/>
                <w:szCs w:val="22"/>
                <w:lang w:val="en-US"/>
              </w:rPr>
            </w:pPr>
            <w:r w:rsidRPr="00A0731D">
              <w:rPr>
                <w:rFonts w:ascii="Arial" w:hAnsi="Arial" w:cs="Arial"/>
                <w:color w:val="000000" w:themeColor="text1"/>
              </w:rPr>
              <w:fldChar w:fldCharType="begin"/>
            </w:r>
            <w:r w:rsidRPr="00A0731D">
              <w:rPr>
                <w:rFonts w:ascii="Arial" w:hAnsi="Arial" w:cs="Arial"/>
                <w:color w:val="000000" w:themeColor="text1"/>
                <w:sz w:val="22"/>
                <w:szCs w:val="22"/>
                <w:lang w:val="en-US"/>
              </w:rPr>
              <w:instrText xml:space="preserve"> INCLUDEPICTURE "https://galoa.com.br/wp-content/uploads/2022/05/doi-med.png" \* MERGEFORMATINET </w:instrText>
            </w:r>
            <w:r w:rsidRPr="00A0731D">
              <w:rPr>
                <w:rFonts w:ascii="Arial" w:hAnsi="Arial" w:cs="Arial"/>
                <w:color w:val="000000" w:themeColor="text1"/>
              </w:rPr>
              <w:fldChar w:fldCharType="separate"/>
            </w:r>
            <w:r w:rsidRPr="00A0731D">
              <w:rPr>
                <w:rFonts w:ascii="Arial" w:hAnsi="Arial" w:cs="Arial"/>
                <w:color w:val="000000" w:themeColor="text1"/>
              </w:rPr>
              <w:fldChar w:fldCharType="end"/>
            </w:r>
          </w:p>
        </w:tc>
        <w:tc>
          <w:tcPr>
            <w:tcW w:w="4143" w:type="dxa"/>
            <w:vAlign w:val="center"/>
          </w:tcPr>
          <w:p w14:paraId="00D53B6F" w14:textId="77777777" w:rsidR="00BE6C76" w:rsidRPr="00A0731D" w:rsidRDefault="002100CC" w:rsidP="00A0731D">
            <w:pPr>
              <w:ind w:left="-367"/>
              <w:jc w:val="center"/>
              <w:rPr>
                <w:rFonts w:ascii="Arial" w:hAnsi="Arial" w:cs="Arial"/>
                <w:color w:val="000000" w:themeColor="text1"/>
                <w:sz w:val="22"/>
                <w:szCs w:val="22"/>
              </w:rPr>
            </w:pPr>
            <w:hyperlink r:id="rId11" w:history="1">
              <w:r w:rsidRPr="00A0731D">
                <w:rPr>
                  <w:rStyle w:val="Hyperlink"/>
                  <w:rFonts w:ascii="Arial" w:hAnsi="Arial" w:cs="Arial"/>
                  <w:color w:val="000000" w:themeColor="text1"/>
                  <w:u w:val="none"/>
                </w:rPr>
                <w:t>https://doi.org/10.56238/arev6n4-208</w:t>
              </w:r>
            </w:hyperlink>
          </w:p>
        </w:tc>
      </w:tr>
    </w:tbl>
    <w:p w14:paraId="65D97BC2" w14:textId="77777777" w:rsidR="00BE6C76" w:rsidRPr="00A0731D" w:rsidRDefault="00BE6C76" w:rsidP="00A0731D">
      <w:pPr>
        <w:spacing w:after="0" w:line="240" w:lineRule="auto"/>
        <w:rPr>
          <w:rFonts w:ascii="Arial" w:hAnsi="Arial" w:cs="Arial"/>
          <w:color w:val="000000" w:themeColor="text1"/>
        </w:rPr>
      </w:pPr>
    </w:p>
    <w:p w14:paraId="636DBD5E" w14:textId="77777777" w:rsidR="00B51742" w:rsidRPr="00A0731D" w:rsidRDefault="00B51742" w:rsidP="00A0731D">
      <w:pPr>
        <w:spacing w:after="0" w:line="240" w:lineRule="auto"/>
        <w:rPr>
          <w:rFonts w:ascii="Arial" w:hAnsi="Arial" w:cs="Arial"/>
          <w:b/>
          <w:bCs/>
          <w:color w:val="000000" w:themeColor="text1"/>
        </w:rPr>
        <w:sectPr w:rsidR="00B51742" w:rsidRPr="00A0731D" w:rsidSect="00D05562">
          <w:type w:val="continuous"/>
          <w:pgSz w:w="11906" w:h="16838"/>
          <w:pgMar w:top="1985" w:right="1077" w:bottom="1077" w:left="1077" w:header="709" w:footer="709" w:gutter="0"/>
          <w:cols w:space="708"/>
          <w:titlePg/>
          <w:docGrid w:linePitch="360"/>
        </w:sectPr>
      </w:pPr>
      <w:bookmarkStart w:id="4" w:name="_Hlk178013435"/>
    </w:p>
    <w:p w14:paraId="0406B949" w14:textId="77777777" w:rsidR="00B51742" w:rsidRPr="00A0731D" w:rsidRDefault="00003167" w:rsidP="00A0731D">
      <w:pPr>
        <w:spacing w:after="0" w:line="240" w:lineRule="auto"/>
        <w:jc w:val="center"/>
        <w:rPr>
          <w:rFonts w:ascii="Arial" w:hAnsi="Arial" w:cs="Arial"/>
          <w:b/>
          <w:bCs/>
          <w:color w:val="000000" w:themeColor="text1"/>
          <w:sz w:val="20"/>
          <w:szCs w:val="20"/>
        </w:rPr>
      </w:pPr>
      <w:proofErr w:type="spellStart"/>
      <w:r w:rsidRPr="00A0731D">
        <w:rPr>
          <w:rFonts w:ascii="Arial" w:hAnsi="Arial" w:cs="Arial"/>
          <w:b/>
          <w:bCs/>
          <w:color w:val="000000" w:themeColor="text1"/>
          <w:sz w:val="20"/>
          <w:szCs w:val="20"/>
        </w:rPr>
        <w:t>Submitted</w:t>
      </w:r>
      <w:proofErr w:type="spellEnd"/>
      <w:r w:rsidRPr="00A0731D">
        <w:rPr>
          <w:rFonts w:ascii="Arial" w:hAnsi="Arial" w:cs="Arial"/>
          <w:b/>
          <w:bCs/>
          <w:color w:val="000000" w:themeColor="text1"/>
          <w:sz w:val="20"/>
          <w:szCs w:val="20"/>
        </w:rPr>
        <w:t xml:space="preserve"> </w:t>
      </w:r>
      <w:proofErr w:type="spellStart"/>
      <w:r w:rsidRPr="00A0731D">
        <w:rPr>
          <w:rFonts w:ascii="Arial" w:hAnsi="Arial" w:cs="Arial"/>
          <w:b/>
          <w:bCs/>
          <w:color w:val="000000" w:themeColor="text1"/>
          <w:sz w:val="20"/>
          <w:szCs w:val="20"/>
        </w:rPr>
        <w:t>on</w:t>
      </w:r>
      <w:proofErr w:type="spellEnd"/>
      <w:r w:rsidRPr="00A0731D">
        <w:rPr>
          <w:rFonts w:ascii="Arial" w:hAnsi="Arial" w:cs="Arial"/>
          <w:b/>
          <w:bCs/>
          <w:color w:val="000000" w:themeColor="text1"/>
          <w:sz w:val="20"/>
          <w:szCs w:val="20"/>
        </w:rPr>
        <w:t xml:space="preserve">: </w:t>
      </w:r>
      <w:r w:rsidR="00AD1D8B" w:rsidRPr="00A0731D">
        <w:rPr>
          <w:rFonts w:ascii="Arial" w:hAnsi="Arial" w:cs="Arial"/>
          <w:color w:val="000000" w:themeColor="text1"/>
          <w:sz w:val="20"/>
          <w:szCs w:val="20"/>
        </w:rPr>
        <w:t>13/11/2024</w:t>
      </w:r>
    </w:p>
    <w:p w14:paraId="10FEDBD9" w14:textId="77777777" w:rsidR="00003167" w:rsidRPr="00A0731D" w:rsidRDefault="00003167" w:rsidP="00A0731D">
      <w:pPr>
        <w:spacing w:after="0" w:line="240" w:lineRule="auto"/>
        <w:jc w:val="center"/>
        <w:rPr>
          <w:rFonts w:ascii="Arial" w:hAnsi="Arial" w:cs="Arial"/>
          <w:b/>
          <w:bCs/>
          <w:color w:val="000000" w:themeColor="text1"/>
          <w:sz w:val="20"/>
          <w:szCs w:val="20"/>
        </w:rPr>
      </w:pPr>
      <w:proofErr w:type="spellStart"/>
      <w:r w:rsidRPr="00A0731D">
        <w:rPr>
          <w:rFonts w:ascii="Arial" w:hAnsi="Arial" w:cs="Arial"/>
          <w:b/>
          <w:bCs/>
          <w:color w:val="000000" w:themeColor="text1"/>
          <w:sz w:val="20"/>
          <w:szCs w:val="20"/>
        </w:rPr>
        <w:t>Publication</w:t>
      </w:r>
      <w:proofErr w:type="spellEnd"/>
      <w:r w:rsidRPr="00A0731D">
        <w:rPr>
          <w:rFonts w:ascii="Arial" w:hAnsi="Arial" w:cs="Arial"/>
          <w:b/>
          <w:bCs/>
          <w:color w:val="000000" w:themeColor="text1"/>
          <w:sz w:val="20"/>
          <w:szCs w:val="20"/>
        </w:rPr>
        <w:t xml:space="preserve"> date: </w:t>
      </w:r>
      <w:r w:rsidR="00AD1D8B" w:rsidRPr="00A0731D">
        <w:rPr>
          <w:rFonts w:ascii="Arial" w:hAnsi="Arial" w:cs="Arial"/>
          <w:color w:val="000000" w:themeColor="text1"/>
          <w:sz w:val="20"/>
          <w:szCs w:val="20"/>
        </w:rPr>
        <w:t>13/12/2024</w:t>
      </w:r>
    </w:p>
    <w:p w14:paraId="1C44BB66" w14:textId="77777777" w:rsidR="00003167" w:rsidRPr="00A0731D" w:rsidRDefault="00003167" w:rsidP="00A0731D">
      <w:pPr>
        <w:spacing w:after="0" w:line="240" w:lineRule="auto"/>
        <w:rPr>
          <w:rFonts w:ascii="Arial" w:hAnsi="Arial" w:cs="Arial"/>
          <w:b/>
          <w:bCs/>
          <w:color w:val="000000" w:themeColor="text1"/>
          <w:sz w:val="24"/>
          <w:szCs w:val="24"/>
        </w:rPr>
        <w:sectPr w:rsidR="00003167" w:rsidRPr="00A0731D" w:rsidSect="00D05562">
          <w:headerReference w:type="first" r:id="rId12"/>
          <w:type w:val="continuous"/>
          <w:pgSz w:w="11906" w:h="16838"/>
          <w:pgMar w:top="1985" w:right="1077" w:bottom="1077" w:left="1077" w:header="737" w:footer="709" w:gutter="0"/>
          <w:cols w:num="2" w:space="708"/>
          <w:titlePg/>
          <w:docGrid w:linePitch="360"/>
        </w:sectPr>
      </w:pPr>
    </w:p>
    <w:p w14:paraId="13D5E7F0" w14:textId="77777777" w:rsidR="000F1C78" w:rsidRPr="00A0731D" w:rsidRDefault="000F1C78" w:rsidP="00A0731D">
      <w:pPr>
        <w:spacing w:after="0" w:line="240" w:lineRule="auto"/>
        <w:rPr>
          <w:rFonts w:ascii="Arial" w:hAnsi="Arial" w:cs="Arial"/>
          <w:b/>
          <w:bCs/>
          <w:color w:val="000000" w:themeColor="text1"/>
          <w:sz w:val="24"/>
          <w:szCs w:val="24"/>
        </w:rPr>
      </w:pPr>
    </w:p>
    <w:bookmarkEnd w:id="4"/>
    <w:p w14:paraId="102F984A" w14:textId="77777777" w:rsidR="004567A4" w:rsidRPr="00A0731D" w:rsidRDefault="002100CC" w:rsidP="00A0731D">
      <w:pPr>
        <w:spacing w:after="0" w:line="240" w:lineRule="auto"/>
        <w:jc w:val="center"/>
        <w:rPr>
          <w:rFonts w:ascii="Arial" w:hAnsi="Arial" w:cs="Arial"/>
          <w:color w:val="000000" w:themeColor="text1"/>
          <w:sz w:val="24"/>
          <w:szCs w:val="24"/>
          <w:u w:color="000000"/>
        </w:rPr>
      </w:pPr>
      <w:r w:rsidRPr="00A0731D">
        <w:rPr>
          <w:rFonts w:ascii="Arial" w:hAnsi="Arial" w:cs="Arial"/>
          <w:b/>
          <w:bCs/>
          <w:color w:val="000000" w:themeColor="text1"/>
          <w:sz w:val="24"/>
          <w:szCs w:val="24"/>
          <w:u w:color="000000"/>
        </w:rPr>
        <w:t>Fernando José Figueiredo Uchôa de Moura Neto</w:t>
      </w:r>
    </w:p>
    <w:p w14:paraId="0CF207E8" w14:textId="77777777" w:rsidR="00BE6C76" w:rsidRPr="00A0731D" w:rsidRDefault="000D1454" w:rsidP="00A0731D">
      <w:pPr>
        <w:spacing w:after="0" w:line="240" w:lineRule="auto"/>
        <w:rPr>
          <w:rFonts w:ascii="Arial" w:hAnsi="Arial" w:cs="Arial"/>
          <w:color w:val="000000" w:themeColor="text1"/>
          <w:sz w:val="24"/>
          <w:szCs w:val="24"/>
        </w:rPr>
      </w:pPr>
      <w:r w:rsidRPr="00A0731D">
        <w:rPr>
          <w:rFonts w:ascii="Arial" w:hAnsi="Arial" w:cs="Arial"/>
          <w:noProof/>
          <w:color w:val="000000" w:themeColor="text1"/>
          <w:sz w:val="24"/>
          <w:szCs w:val="24"/>
        </w:rPr>
        <mc:AlternateContent>
          <mc:Choice Requires="wps">
            <w:drawing>
              <wp:anchor distT="0" distB="0" distL="114300" distR="114300" simplePos="0" relativeHeight="251659264" behindDoc="0" locked="0" layoutInCell="1" allowOverlap="1" wp14:anchorId="7D94BAE5" wp14:editId="4DD2E3EB">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from="-17.85pt,7.6pt" to="502.45pt,7.6pt" w14:anchorId="12F3CA30">
                <v:stroke joinstyle="miter"/>
              </v:line>
            </w:pict>
          </mc:Fallback>
        </mc:AlternateContent>
      </w:r>
    </w:p>
    <w:bookmarkEnd w:id="3"/>
    <w:p w14:paraId="3C260B86" w14:textId="61B5C7B5" w:rsidR="00AF54CC" w:rsidRPr="00A0731D" w:rsidRDefault="00F26EB4" w:rsidP="00A0731D">
      <w:pPr>
        <w:spacing w:after="0" w:line="240" w:lineRule="auto"/>
        <w:rPr>
          <w:rFonts w:ascii="Arial" w:hAnsi="Arial" w:cs="Arial"/>
          <w:b/>
          <w:bCs/>
          <w:color w:val="000000" w:themeColor="text1"/>
          <w:sz w:val="24"/>
          <w:szCs w:val="24"/>
          <w:lang w:val="en-US"/>
        </w:rPr>
      </w:pPr>
      <w:r w:rsidRPr="00A0731D">
        <w:rPr>
          <w:rFonts w:ascii="Arial" w:hAnsi="Arial" w:cs="Arial"/>
          <w:b/>
          <w:bCs/>
          <w:color w:val="000000" w:themeColor="text1"/>
          <w:sz w:val="24"/>
          <w:szCs w:val="24"/>
          <w:lang w:val="en-US"/>
        </w:rPr>
        <w:t>ABSTRACT</w:t>
      </w:r>
    </w:p>
    <w:p w14:paraId="1A94EF05" w14:textId="77777777" w:rsidR="00327AE5" w:rsidRPr="00A0731D" w:rsidRDefault="002100CC" w:rsidP="00A0731D">
      <w:pPr>
        <w:spacing w:after="0" w:line="240" w:lineRule="auto"/>
        <w:rPr>
          <w:rFonts w:ascii="Arial" w:eastAsia="Times New Roman" w:hAnsi="Arial" w:cs="Arial"/>
          <w:color w:val="000000" w:themeColor="text1"/>
          <w:sz w:val="24"/>
          <w:szCs w:val="24"/>
          <w:lang w:val="en-US"/>
        </w:rPr>
      </w:pPr>
      <w:r w:rsidRPr="00A0731D">
        <w:rPr>
          <w:rFonts w:ascii="Arial" w:eastAsia="Times New Roman" w:hAnsi="Arial" w:cs="Arial"/>
          <w:color w:val="000000" w:themeColor="text1"/>
          <w:sz w:val="24"/>
          <w:szCs w:val="24"/>
          <w:lang w:val="en-US"/>
        </w:rPr>
        <w:t xml:space="preserve">The present research aims to investigate the existence of effective legal mechanisms to curb the influence of ideology in programs that use AI in the judicial field. As specific objectives, it brings the examination of the theoretical foundations of algorithmic bias, the analysis of the use of AI in the Judiciary and, finally, the investigation of possible mechanisms of filtering algorithmic bias. Regarding methodology, it is </w:t>
      </w:r>
      <w:proofErr w:type="gramStart"/>
      <w:r w:rsidRPr="00A0731D">
        <w:rPr>
          <w:rFonts w:ascii="Arial" w:eastAsia="Times New Roman" w:hAnsi="Arial" w:cs="Arial"/>
          <w:color w:val="000000" w:themeColor="text1"/>
          <w:sz w:val="24"/>
          <w:szCs w:val="24"/>
          <w:lang w:val="en-US"/>
        </w:rPr>
        <w:t>a qualitative research</w:t>
      </w:r>
      <w:proofErr w:type="gramEnd"/>
      <w:r w:rsidRPr="00A0731D">
        <w:rPr>
          <w:rFonts w:ascii="Arial" w:eastAsia="Times New Roman" w:hAnsi="Arial" w:cs="Arial"/>
          <w:color w:val="000000" w:themeColor="text1"/>
          <w:sz w:val="24"/>
          <w:szCs w:val="24"/>
          <w:lang w:val="en-US"/>
        </w:rPr>
        <w:t>, considering that the proposed discussion needs contextualization and cannot be reduced to statistical data. The hypothetical-deductive method was used through the formulation of the hypothesis: "The legal mechanisms in force are sufficient to curb the influence of ideologies and values in the programming and operation of AI". It is concluded that, in the specific case, the existing legal mechanisms are insufficient. Artificial intelligence has the potential to increase the speed and effectiveness of procedural analysis, but it needs to undergo rigorous tests to rule out possible discriminatory traits. AI should be complementary to judicial decision-making, not an essential element of it.</w:t>
      </w:r>
    </w:p>
    <w:p w14:paraId="5EA25666" w14:textId="77777777" w:rsidR="008332CF" w:rsidRPr="00A0731D" w:rsidRDefault="008332CF" w:rsidP="00A0731D">
      <w:pPr>
        <w:spacing w:after="0" w:line="240" w:lineRule="auto"/>
        <w:rPr>
          <w:rFonts w:ascii="Arial" w:eastAsia="Times New Roman" w:hAnsi="Arial" w:cs="Arial"/>
          <w:color w:val="000000" w:themeColor="text1"/>
          <w:sz w:val="24"/>
          <w:szCs w:val="24"/>
          <w:lang w:val="en-US"/>
        </w:rPr>
      </w:pPr>
    </w:p>
    <w:p w14:paraId="14D9811E" w14:textId="77777777" w:rsidR="004F6172" w:rsidRPr="00A0731D" w:rsidRDefault="00F0631A" w:rsidP="00A0731D">
      <w:pPr>
        <w:spacing w:after="0" w:line="240" w:lineRule="auto"/>
        <w:rPr>
          <w:rFonts w:ascii="Arial" w:hAnsi="Arial" w:cs="Arial"/>
          <w:color w:val="000000" w:themeColor="text1"/>
          <w:sz w:val="24"/>
          <w:szCs w:val="24"/>
          <w:lang w:val="en-US"/>
        </w:rPr>
      </w:pPr>
      <w:r w:rsidRPr="00A0731D">
        <w:rPr>
          <w:rFonts w:ascii="Arial" w:eastAsia="Times New Roman" w:hAnsi="Arial" w:cs="Arial"/>
          <w:b/>
          <w:color w:val="000000" w:themeColor="text1"/>
          <w:sz w:val="24"/>
          <w:szCs w:val="24"/>
          <w:lang w:val="en-US"/>
        </w:rPr>
        <w:t xml:space="preserve">Keywords: </w:t>
      </w:r>
      <w:r w:rsidR="002100CC" w:rsidRPr="00A0731D">
        <w:rPr>
          <w:rFonts w:ascii="Arial" w:eastAsia="Times New Roman" w:hAnsi="Arial" w:cs="Arial"/>
          <w:color w:val="000000" w:themeColor="text1"/>
          <w:sz w:val="24"/>
          <w:szCs w:val="24"/>
          <w:lang w:val="en-US"/>
        </w:rPr>
        <w:t>Artificial Intelligence, Algorithmic Bias, Judiciary</w:t>
      </w:r>
      <w:r w:rsidR="001D479D" w:rsidRPr="00A0731D">
        <w:rPr>
          <w:rFonts w:ascii="Arial" w:hAnsi="Arial" w:cs="Arial"/>
          <w:color w:val="000000" w:themeColor="text1"/>
          <w:sz w:val="24"/>
          <w:szCs w:val="24"/>
          <w:lang w:val="en-US"/>
        </w:rPr>
        <w:t>.</w:t>
      </w:r>
    </w:p>
    <w:p w14:paraId="773B0B40" w14:textId="77777777" w:rsidR="004F6172" w:rsidRPr="00A0731D" w:rsidRDefault="004F6172" w:rsidP="00A0731D">
      <w:pPr>
        <w:rPr>
          <w:rFonts w:ascii="Arial" w:hAnsi="Arial" w:cs="Arial"/>
          <w:color w:val="000000" w:themeColor="text1"/>
          <w:sz w:val="24"/>
          <w:szCs w:val="24"/>
          <w:lang w:val="en-US"/>
        </w:rPr>
      </w:pPr>
      <w:r w:rsidRPr="00A0731D">
        <w:rPr>
          <w:rFonts w:ascii="Arial" w:hAnsi="Arial" w:cs="Arial"/>
          <w:color w:val="000000" w:themeColor="text1"/>
          <w:sz w:val="24"/>
          <w:szCs w:val="24"/>
          <w:lang w:val="en-US"/>
        </w:rPr>
        <w:br w:type="page"/>
      </w:r>
    </w:p>
    <w:bookmarkEnd w:id="1"/>
    <w:bookmarkEnd w:id="2"/>
    <w:p w14:paraId="2F2B8EA9" w14:textId="333F9143" w:rsidR="001F0E14" w:rsidRPr="00A0731D" w:rsidRDefault="001F0E14" w:rsidP="00A0731D">
      <w:pPr>
        <w:spacing w:after="0" w:line="360" w:lineRule="auto"/>
        <w:rPr>
          <w:rFonts w:ascii="Arial" w:eastAsia="Times New Roman" w:hAnsi="Arial" w:cs="Arial"/>
          <w:color w:val="000000" w:themeColor="text1"/>
          <w:sz w:val="24"/>
          <w:szCs w:val="24"/>
          <w:lang w:val="en-US"/>
        </w:rPr>
      </w:pPr>
      <w:r w:rsidRPr="00A0731D">
        <w:rPr>
          <w:rFonts w:ascii="Arial" w:eastAsia="Times New Roman" w:hAnsi="Arial" w:cs="Arial"/>
          <w:b/>
          <w:color w:val="000000" w:themeColor="text1"/>
          <w:sz w:val="24"/>
          <w:szCs w:val="24"/>
          <w:lang w:val="en-US"/>
        </w:rPr>
        <w:lastRenderedPageBreak/>
        <w:t>INTRODUCTION</w:t>
      </w:r>
    </w:p>
    <w:p w14:paraId="350CBF57"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bookmarkStart w:id="5" w:name="OLE_LINK4"/>
      <w:bookmarkStart w:id="6" w:name="OLE_LINK5"/>
      <w:bookmarkStart w:id="7" w:name="OLE_LINK6"/>
      <w:bookmarkStart w:id="8" w:name="OLE_LINK10"/>
      <w:r w:rsidRPr="00A0731D">
        <w:rPr>
          <w:rFonts w:ascii="Arial" w:hAnsi="Arial" w:cs="Arial"/>
          <w:color w:val="000000" w:themeColor="text1"/>
          <w:lang w:val="en-US"/>
        </w:rPr>
        <w:t xml:space="preserve">George Orwell, in his work "1984", imagined a universe monitored by machines, in which the free will of human beings was limited by the constant surveillance of their rulers. There was no option to think differently from the government or to rebel against the invasion of privacy promoted by it. Machines, in this context, were programmed to control and spy on men. </w:t>
      </w:r>
    </w:p>
    <w:p w14:paraId="45152D32"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From this example from the literature, </w:t>
      </w:r>
      <w:proofErr w:type="gramStart"/>
      <w:r w:rsidRPr="00A0731D">
        <w:rPr>
          <w:rFonts w:ascii="Arial" w:hAnsi="Arial" w:cs="Arial"/>
          <w:color w:val="000000" w:themeColor="text1"/>
          <w:lang w:val="en-US"/>
        </w:rPr>
        <w:t>it can be seen that the</w:t>
      </w:r>
      <w:proofErr w:type="gramEnd"/>
      <w:r w:rsidRPr="00A0731D">
        <w:rPr>
          <w:rFonts w:ascii="Arial" w:hAnsi="Arial" w:cs="Arial"/>
          <w:color w:val="000000" w:themeColor="text1"/>
          <w:lang w:val="en-US"/>
        </w:rPr>
        <w:t xml:space="preserve"> developer's intention when working on a certain technology and his ideologies end up influencing the machine. Thus, the "telescreen", by itself, did not repress the inhabitants of "Oceania", in fact, it represented a governmental instrument programmed for such, reproducing the values and ideologies of its developers. </w:t>
      </w:r>
    </w:p>
    <w:p w14:paraId="5873A0A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bookmarkStart w:id="9" w:name="OLE_LINK11"/>
      <w:bookmarkStart w:id="10" w:name="OLE_LINK12"/>
      <w:r w:rsidRPr="00A0731D">
        <w:rPr>
          <w:rFonts w:ascii="Arial" w:hAnsi="Arial" w:cs="Arial"/>
          <w:color w:val="000000" w:themeColor="text1"/>
          <w:lang w:val="en-US"/>
        </w:rPr>
        <w:t xml:space="preserve">In current times, technology has advanced in a unique way, social networks, intelligent software, integrated homes, autonomous cars, are some examples of this technological leap. What science fiction authors could only imagine in the last century is part of the daily life of the twenty-first century man. </w:t>
      </w:r>
    </w:p>
    <w:p w14:paraId="66E7A13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integration of Artificial Intelligence (AI) with the daily routine is one of those points that once seemed like fantastic elements of a creative mind. However, it is necessary to understand that just as the "telescreen" is the result of human cognition, AI can also be influenced by the </w:t>
      </w:r>
    </w:p>
    <w:bookmarkEnd w:id="5"/>
    <w:bookmarkEnd w:id="6"/>
    <w:bookmarkEnd w:id="7"/>
    <w:bookmarkEnd w:id="8"/>
    <w:bookmarkEnd w:id="9"/>
    <w:bookmarkEnd w:id="10"/>
    <w:p w14:paraId="5F21177E"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so-called algorithmic biases are related to the propensity of an algorithm to reinforce or maintain discriminatory patterns present in society, which can occur considering that machine learning goes through human scrutiny both in the structuring of databases and </w:t>
      </w:r>
      <w:proofErr w:type="gramStart"/>
      <w:r w:rsidRPr="00A0731D">
        <w:rPr>
          <w:rFonts w:ascii="Arial" w:hAnsi="Arial" w:cs="Arial"/>
          <w:color w:val="000000" w:themeColor="text1"/>
          <w:lang w:val="en-US"/>
        </w:rPr>
        <w:t>with regard to</w:t>
      </w:r>
      <w:proofErr w:type="gramEnd"/>
      <w:r w:rsidRPr="00A0731D">
        <w:rPr>
          <w:rFonts w:ascii="Arial" w:hAnsi="Arial" w:cs="Arial"/>
          <w:color w:val="000000" w:themeColor="text1"/>
          <w:lang w:val="en-US"/>
        </w:rPr>
        <w:t xml:space="preserve"> the content chosen for the formation of these databases (SENA, 2023).</w:t>
      </w:r>
    </w:p>
    <w:p w14:paraId="138F2C6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It is important to highlight that AI has been gaining more and more space within </w:t>
      </w:r>
      <w:proofErr w:type="gramStart"/>
      <w:r w:rsidRPr="00A0731D">
        <w:rPr>
          <w:rFonts w:ascii="Arial" w:hAnsi="Arial" w:cs="Arial"/>
          <w:color w:val="000000" w:themeColor="text1"/>
          <w:lang w:val="en-US"/>
        </w:rPr>
        <w:t>the Judiciary</w:t>
      </w:r>
      <w:proofErr w:type="gramEnd"/>
      <w:r w:rsidRPr="00A0731D">
        <w:rPr>
          <w:rFonts w:ascii="Arial" w:hAnsi="Arial" w:cs="Arial"/>
          <w:color w:val="000000" w:themeColor="text1"/>
          <w:lang w:val="en-US"/>
        </w:rPr>
        <w:t xml:space="preserve">, being used to filter resources, create more efficient search engines, serve the public through </w:t>
      </w:r>
      <w:r w:rsidRPr="00A0731D">
        <w:rPr>
          <w:rFonts w:ascii="Arial" w:hAnsi="Arial" w:cs="Arial"/>
          <w:i/>
          <w:iCs/>
          <w:color w:val="000000" w:themeColor="text1"/>
          <w:lang w:val="en-US"/>
        </w:rPr>
        <w:t>chatbots</w:t>
      </w:r>
      <w:r w:rsidRPr="00A0731D">
        <w:rPr>
          <w:rFonts w:ascii="Arial" w:hAnsi="Arial" w:cs="Arial"/>
          <w:color w:val="000000" w:themeColor="text1"/>
          <w:lang w:val="en-US"/>
        </w:rPr>
        <w:t>, among others. However, considering that the Brazilian Constitution brings as fundamental objectives of the Federative Republic of Brazil the promotion of the good of all, without prejudice of origin, race, sex, color, age and any other forms of discrimination, there is a need to seek the construction of AI that can remove as much as possible the influence of the values and ideologies of developers in its database.</w:t>
      </w:r>
    </w:p>
    <w:p w14:paraId="76A7D112"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as a general objective of the present study, the following is to scrutinize whether there are effective legal mechanisms to curb the influence of ideologies and values possibly taught to AI. As specific objectives: to examine the theoretical foundations of </w:t>
      </w:r>
      <w:r w:rsidRPr="00A0731D">
        <w:rPr>
          <w:rFonts w:ascii="Arial" w:hAnsi="Arial" w:cs="Arial"/>
          <w:color w:val="000000" w:themeColor="text1"/>
          <w:lang w:val="en-US"/>
        </w:rPr>
        <w:lastRenderedPageBreak/>
        <w:t xml:space="preserve">algorithmic bias; analyze the use of AI in the Judiciary; investigate possible mechanisms of algorithmic bias filtering. </w:t>
      </w:r>
    </w:p>
    <w:p w14:paraId="1F0C9554"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Regarding the methodological path outlined, the qualitative method of approach is used, considering that the hypothetical-deductive phenomenon studied was used during the discussion of this work, based on the idea that algorithms, because they are programmed by humans, can be influenced by their ideological bias. </w:t>
      </w:r>
    </w:p>
    <w:p w14:paraId="40C97FA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It should be noted that the work is the result of a bibliographic review on the theme in vogue. In this sense, the search for sources took place on online sites, considering that the </w:t>
      </w:r>
      <w:proofErr w:type="gramStart"/>
      <w:r w:rsidRPr="00A0731D">
        <w:rPr>
          <w:rFonts w:ascii="Arial" w:hAnsi="Arial" w:cs="Arial"/>
          <w:color w:val="000000" w:themeColor="text1"/>
          <w:lang w:val="en-US"/>
        </w:rPr>
        <w:t>mater</w:t>
      </w:r>
      <w:proofErr w:type="gramEnd"/>
      <w:r w:rsidRPr="00A0731D">
        <w:rPr>
          <w:rFonts w:ascii="Arial" w:hAnsi="Arial" w:cs="Arial"/>
          <w:color w:val="000000" w:themeColor="text1"/>
          <w:lang w:val="en-US"/>
        </w:rPr>
        <w:t xml:space="preserve"> area (technology) has a strong connection with publications in this type of repositories, such as </w:t>
      </w:r>
      <w:proofErr w:type="spellStart"/>
      <w:r w:rsidRPr="00A0731D">
        <w:rPr>
          <w:rFonts w:ascii="Arial" w:hAnsi="Arial" w:cs="Arial"/>
          <w:color w:val="000000" w:themeColor="text1"/>
          <w:lang w:val="en-US"/>
        </w:rPr>
        <w:t>Scielo</w:t>
      </w:r>
      <w:proofErr w:type="spellEnd"/>
      <w:r w:rsidRPr="00A0731D">
        <w:rPr>
          <w:rFonts w:ascii="Arial" w:hAnsi="Arial" w:cs="Arial"/>
          <w:color w:val="000000" w:themeColor="text1"/>
          <w:lang w:val="en-US"/>
        </w:rPr>
        <w:t xml:space="preserve">, Google Scholar, CAPES Journals and in repositories of academic theses and dissertations. On the </w:t>
      </w:r>
      <w:proofErr w:type="gramStart"/>
      <w:r w:rsidRPr="00A0731D">
        <w:rPr>
          <w:rFonts w:ascii="Arial" w:hAnsi="Arial" w:cs="Arial"/>
          <w:color w:val="000000" w:themeColor="text1"/>
          <w:lang w:val="en-US"/>
        </w:rPr>
        <w:t>aforementioned websites</w:t>
      </w:r>
      <w:proofErr w:type="gramEnd"/>
      <w:r w:rsidRPr="00A0731D">
        <w:rPr>
          <w:rFonts w:ascii="Arial" w:hAnsi="Arial" w:cs="Arial"/>
          <w:color w:val="000000" w:themeColor="text1"/>
          <w:lang w:val="en-US"/>
        </w:rPr>
        <w:t>, a search was carried out for keywords "ALGORITHMIC BIAS", "AI+BIAS", "JUDICIARY+AI".</w:t>
      </w:r>
    </w:p>
    <w:p w14:paraId="0D33C041"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As primary references, articles that deal with the </w:t>
      </w:r>
      <w:proofErr w:type="gramStart"/>
      <w:r w:rsidRPr="00A0731D">
        <w:rPr>
          <w:rFonts w:ascii="Arial" w:hAnsi="Arial" w:cs="Arial"/>
          <w:color w:val="000000" w:themeColor="text1"/>
          <w:lang w:val="en-US"/>
        </w:rPr>
        <w:t>theme</w:t>
      </w:r>
      <w:proofErr w:type="gramEnd"/>
      <w:r w:rsidRPr="00A0731D">
        <w:rPr>
          <w:rFonts w:ascii="Arial" w:hAnsi="Arial" w:cs="Arial"/>
          <w:color w:val="000000" w:themeColor="text1"/>
          <w:lang w:val="en-US"/>
        </w:rPr>
        <w:t xml:space="preserve"> were used, as well as academic works and pertinent legislation.  </w:t>
      </w:r>
    </w:p>
    <w:p w14:paraId="15633E21"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1B533A87" w14:textId="32DBFBC1" w:rsidR="002100CC" w:rsidRPr="00A0731D" w:rsidRDefault="002100CC" w:rsidP="00A0731D">
      <w:pPr>
        <w:pStyle w:val="NormalWeb"/>
        <w:spacing w:before="0" w:beforeAutospacing="0" w:after="0" w:afterAutospacing="0" w:line="360" w:lineRule="auto"/>
        <w:rPr>
          <w:rFonts w:ascii="Arial" w:hAnsi="Arial" w:cs="Arial"/>
          <w:b/>
          <w:bCs/>
          <w:color w:val="000000" w:themeColor="text1"/>
          <w:lang w:val="en-US"/>
        </w:rPr>
      </w:pPr>
      <w:r w:rsidRPr="00A0731D">
        <w:rPr>
          <w:rFonts w:ascii="Arial" w:hAnsi="Arial" w:cs="Arial"/>
          <w:b/>
          <w:bCs/>
          <w:color w:val="000000" w:themeColor="text1"/>
          <w:lang w:val="en-US"/>
        </w:rPr>
        <w:t xml:space="preserve">PRELIMINARY CONCEPTS </w:t>
      </w:r>
      <w:bookmarkStart w:id="11" w:name="OLE_LINK20"/>
      <w:bookmarkStart w:id="12" w:name="OLE_LINK21"/>
    </w:p>
    <w:p w14:paraId="62F90BE8"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first section of this study deals with concepts dear to research, notably artificial intelligence, algorithm, big data, database, all belonging to the area of technology with an impact on the Judiciary, through programs used in the search for the efficiency of the services provided by this sphere of power. It seeks to understand the importance and impact of new technologies in the Judiciary and the problem of using artificial intelligence to produce decisions and sentences, considering that the algorithm may contain biases in its database. </w:t>
      </w:r>
    </w:p>
    <w:p w14:paraId="074AAC56"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56C205AE" w14:textId="31F99012" w:rsidR="002100CC" w:rsidRPr="00A0731D" w:rsidRDefault="002100CC" w:rsidP="00A0731D">
      <w:pPr>
        <w:pStyle w:val="NormalWeb"/>
        <w:spacing w:before="0" w:beforeAutospacing="0" w:after="0" w:afterAutospacing="0" w:line="360" w:lineRule="auto"/>
        <w:rPr>
          <w:rFonts w:ascii="Arial" w:hAnsi="Arial" w:cs="Arial"/>
          <w:color w:val="000000" w:themeColor="text1"/>
          <w:lang w:val="en-US"/>
        </w:rPr>
      </w:pPr>
      <w:r w:rsidRPr="00A0731D">
        <w:rPr>
          <w:rFonts w:ascii="Arial" w:hAnsi="Arial" w:cs="Arial"/>
          <w:color w:val="000000" w:themeColor="text1"/>
          <w:lang w:val="en-US"/>
        </w:rPr>
        <w:t>ARTIFICIAL INTELLIGENCE AND ITS RAMIFICATIONS</w:t>
      </w:r>
    </w:p>
    <w:p w14:paraId="6C60C504"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Artificial Intelligence (AI) can be defined as a form of simulation of human intelligence by computer systems, which perform activities that are typical of human beings, such as speech recognition, decision-making, demand resolution, among others. Thus, it can be said that AI is characterized </w:t>
      </w:r>
      <w:proofErr w:type="gramStart"/>
      <w:r w:rsidRPr="00A0731D">
        <w:rPr>
          <w:rFonts w:ascii="Arial" w:hAnsi="Arial" w:cs="Arial"/>
          <w:color w:val="000000" w:themeColor="text1"/>
          <w:lang w:val="en-US"/>
        </w:rPr>
        <w:t>by the use of</w:t>
      </w:r>
      <w:proofErr w:type="gramEnd"/>
      <w:r w:rsidRPr="00A0731D">
        <w:rPr>
          <w:rFonts w:ascii="Arial" w:hAnsi="Arial" w:cs="Arial"/>
          <w:color w:val="000000" w:themeColor="text1"/>
          <w:lang w:val="en-US"/>
        </w:rPr>
        <w:t xml:space="preserve"> a machine to perform cognitive functions (QUEIROZ, DISCONZI, 2024). </w:t>
      </w:r>
    </w:p>
    <w:p w14:paraId="57731E5E"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From another perspective, artificial intelligence refers to the ability of machines or non-living systems to solve problems and adapt to difficulties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achieve previously established goals. It is not essential that the machine is aware of its existence in order to be </w:t>
      </w:r>
      <w:r w:rsidRPr="00A0731D">
        <w:rPr>
          <w:rFonts w:ascii="Arial" w:hAnsi="Arial" w:cs="Arial"/>
          <w:color w:val="000000" w:themeColor="text1"/>
          <w:lang w:val="en-US"/>
        </w:rPr>
        <w:lastRenderedPageBreak/>
        <w:t xml:space="preserve">able to perform such functions, only that it is able to perform typically human tasks, such as correlating information in order to point out inconsistencies and carry out a more in-depth investigation, driving vehicles such as Tesla cars, among others (MACHADO SEGUNDO, 2024, p.23). </w:t>
      </w:r>
    </w:p>
    <w:p w14:paraId="7660D5F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this sense, there are different types and approaches of AI in the technological universe. Currently, the systems developed are focused on solving specific tasks and do not have the capacity for generalization, nor awareness. However, at a hypothetical level, it seeks to develop an AI that can understand, understand, and apply knowledge in general, just like a human being (QUEIROZ, DISCONZI, 2024).</w:t>
      </w:r>
    </w:p>
    <w:p w14:paraId="7BFE1C94"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A system that uses artificial intelligence is fed with data and information, in this way it learns from them and adapts according to the need presented to each new data entry. From there, he performs the functions for which he is trained, usually activities that were previously performed by people. It should be noted that it also </w:t>
      </w:r>
      <w:proofErr w:type="gramStart"/>
      <w:r w:rsidRPr="00A0731D">
        <w:rPr>
          <w:rFonts w:ascii="Arial" w:hAnsi="Arial" w:cs="Arial"/>
          <w:color w:val="000000" w:themeColor="text1"/>
          <w:lang w:val="en-US"/>
        </w:rPr>
        <w:t>has the ability to</w:t>
      </w:r>
      <w:proofErr w:type="gramEnd"/>
      <w:r w:rsidRPr="00A0731D">
        <w:rPr>
          <w:rFonts w:ascii="Arial" w:hAnsi="Arial" w:cs="Arial"/>
          <w:color w:val="000000" w:themeColor="text1"/>
          <w:lang w:val="en-US"/>
        </w:rPr>
        <w:t xml:space="preserve"> look for new ways to solve known problems based on the patterns presented in the data with which it has contact (BARBOSA, PORTES, 2019, p.16).</w:t>
      </w:r>
    </w:p>
    <w:p w14:paraId="5E9B59A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It represents a considerable technological advance that integrates several aspects of computer science and engineering. Through AI systems, routine activities can be streamlined and unnecessary bureaucracy is eliminated, making the performance of certain tasks more efficient, such as intelligent mechanisms for searching case law and chat GPT, which has multiple functionalities, from translation and correction of texts, the production of summaries and key points, search for updated </w:t>
      </w:r>
      <w:proofErr w:type="gramStart"/>
      <w:r w:rsidRPr="00A0731D">
        <w:rPr>
          <w:rFonts w:ascii="Arial" w:hAnsi="Arial" w:cs="Arial"/>
          <w:color w:val="000000" w:themeColor="text1"/>
          <w:lang w:val="en-US"/>
        </w:rPr>
        <w:t>information,  Answer</w:t>
      </w:r>
      <w:proofErr w:type="gramEnd"/>
      <w:r w:rsidRPr="00A0731D">
        <w:rPr>
          <w:rFonts w:ascii="Arial" w:hAnsi="Arial" w:cs="Arial"/>
          <w:color w:val="000000" w:themeColor="text1"/>
          <w:lang w:val="en-US"/>
        </w:rPr>
        <w:t xml:space="preserve"> to questions on a wide variety of subjects.</w:t>
      </w:r>
    </w:p>
    <w:p w14:paraId="08CBD15D"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For artificial intelligence to work, there needs to be a database for it to learn and analyze the information. Machine </w:t>
      </w:r>
      <w:r w:rsidRPr="00A0731D">
        <w:rPr>
          <w:rFonts w:ascii="Arial" w:hAnsi="Arial" w:cs="Arial"/>
          <w:i/>
          <w:iCs/>
          <w:color w:val="000000" w:themeColor="text1"/>
          <w:lang w:val="en-US"/>
        </w:rPr>
        <w:t>learning</w:t>
      </w:r>
      <w:r w:rsidRPr="00A0731D">
        <w:rPr>
          <w:rFonts w:ascii="Arial" w:hAnsi="Arial" w:cs="Arial"/>
          <w:color w:val="000000" w:themeColor="text1"/>
          <w:lang w:val="en-US"/>
        </w:rPr>
        <w:t xml:space="preserve"> is precisely the ability of the machine to learn and make decisions autonomously, with pattern recognition and data processing as parameters. Through </w:t>
      </w:r>
      <w:r w:rsidRPr="00A0731D">
        <w:rPr>
          <w:rFonts w:ascii="Arial" w:hAnsi="Arial" w:cs="Arial"/>
          <w:i/>
          <w:iCs/>
          <w:color w:val="000000" w:themeColor="text1"/>
          <w:lang w:val="en-US"/>
        </w:rPr>
        <w:t>deep learning</w:t>
      </w:r>
      <w:r w:rsidRPr="00A0731D">
        <w:rPr>
          <w:rFonts w:ascii="Arial" w:hAnsi="Arial" w:cs="Arial"/>
          <w:color w:val="000000" w:themeColor="text1"/>
          <w:lang w:val="en-US"/>
        </w:rPr>
        <w:t xml:space="preserve"> mechanisms, which would be "deep learning", AIs are able to increase their ability to learn, employing true complex neural networks for this purpose (BARBOSA, PORTES, 2019, p.19).</w:t>
      </w:r>
    </w:p>
    <w:p w14:paraId="0E2B80E7"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way, artificial intelligence is characterized as a system that mimics human thought and neural networks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carry out activities from the databases to which it has access. </w:t>
      </w:r>
    </w:p>
    <w:p w14:paraId="35FCE686"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accumulation of large amounts of data, or big data, does not imply that it has an inherent meaning. </w:t>
      </w:r>
      <w:proofErr w:type="gramStart"/>
      <w:r w:rsidRPr="00A0731D">
        <w:rPr>
          <w:rFonts w:ascii="Arial" w:hAnsi="Arial" w:cs="Arial"/>
          <w:color w:val="000000" w:themeColor="text1"/>
          <w:lang w:val="en-US"/>
        </w:rPr>
        <w:t>In reality, the</w:t>
      </w:r>
      <w:proofErr w:type="gramEnd"/>
      <w:r w:rsidRPr="00A0731D">
        <w:rPr>
          <w:rFonts w:ascii="Arial" w:hAnsi="Arial" w:cs="Arial"/>
          <w:color w:val="000000" w:themeColor="text1"/>
          <w:lang w:val="en-US"/>
        </w:rPr>
        <w:t xml:space="preserve"> data needs treatment, that is, selection, interpretation and </w:t>
      </w:r>
      <w:r w:rsidRPr="00A0731D">
        <w:rPr>
          <w:rFonts w:ascii="Arial" w:hAnsi="Arial" w:cs="Arial"/>
          <w:color w:val="000000" w:themeColor="text1"/>
          <w:lang w:val="en-US"/>
        </w:rPr>
        <w:lastRenderedPageBreak/>
        <w:t>analysis by the algorithm.  It is also necessary to understand that no matter how numerous the data are, they can still be fallible or represent reality inaccurately (MACHADO SEGUNDO, 2024, p.28).</w:t>
      </w:r>
    </w:p>
    <w:p w14:paraId="42247CE5"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0CD82B58" w14:textId="659EA82F" w:rsidR="002100CC" w:rsidRPr="00A0731D" w:rsidRDefault="002100CC" w:rsidP="00A0731D">
      <w:pPr>
        <w:pStyle w:val="NormalWeb"/>
        <w:spacing w:before="0" w:beforeAutospacing="0" w:after="0" w:afterAutospacing="0" w:line="360" w:lineRule="auto"/>
        <w:rPr>
          <w:rFonts w:ascii="Arial" w:hAnsi="Arial" w:cs="Arial"/>
          <w:color w:val="000000" w:themeColor="text1"/>
          <w:lang w:val="en-US"/>
        </w:rPr>
      </w:pPr>
      <w:r w:rsidRPr="00A0731D">
        <w:rPr>
          <w:rFonts w:ascii="Arial" w:hAnsi="Arial" w:cs="Arial"/>
          <w:color w:val="000000" w:themeColor="text1"/>
          <w:lang w:val="en-US"/>
        </w:rPr>
        <w:t>THE ALGORITHM AND ITS IMPORTANCE IN THE CONTEXT OF AI</w:t>
      </w:r>
    </w:p>
    <w:p w14:paraId="5C0393C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Software uses algorithms to give instructions on how something should be done, what components are needed, how to use them and with their determined purpose. Algorithms are usually linked to mathematical operations, using equations, arithmetic, algebra, calculus, logic, and probability, translated into code form (MACHADO SEGUNDO, 2024, p.24).</w:t>
      </w:r>
    </w:p>
    <w:p w14:paraId="10482337"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this sense, Carvalho (2020, p.27) states that:</w:t>
      </w:r>
    </w:p>
    <w:p w14:paraId="3A7BAF20"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p>
    <w:p w14:paraId="35FA36AB" w14:textId="77777777" w:rsidR="002100CC" w:rsidRPr="00A0731D" w:rsidRDefault="002100CC" w:rsidP="00A0731D">
      <w:pPr>
        <w:spacing w:after="0" w:line="240" w:lineRule="auto"/>
        <w:ind w:left="2268"/>
        <w:rPr>
          <w:rFonts w:ascii="Arial" w:hAnsi="Arial" w:cs="Arial"/>
          <w:color w:val="000000" w:themeColor="text1"/>
          <w:sz w:val="20"/>
          <w:szCs w:val="20"/>
          <w:lang w:val="en-US"/>
        </w:rPr>
      </w:pPr>
      <w:r w:rsidRPr="00A0731D">
        <w:rPr>
          <w:rFonts w:ascii="Arial" w:hAnsi="Arial" w:cs="Arial"/>
          <w:color w:val="000000" w:themeColor="text1"/>
          <w:sz w:val="20"/>
          <w:szCs w:val="20"/>
          <w:lang w:val="en-US"/>
        </w:rPr>
        <w:t xml:space="preserve">In the context of computer science, (human) programmers are the professionals responsible for the design of logical flows in which, from determined input data (information entered by the system user, such as dynamic questionnaire answers or text interpretation made by algorithms), it is possible to obtain a series of desired output data (the result of the operation,  conditioned and processed according to the data initially entered in the operation by the user of the system). Thus, programmers make use of paradigms related to the construction of the reasoning that should be used by the algorithm, which, in turn, will be structured </w:t>
      </w:r>
      <w:proofErr w:type="gramStart"/>
      <w:r w:rsidRPr="00A0731D">
        <w:rPr>
          <w:rFonts w:ascii="Arial" w:hAnsi="Arial" w:cs="Arial"/>
          <w:color w:val="000000" w:themeColor="text1"/>
          <w:sz w:val="20"/>
          <w:szCs w:val="20"/>
          <w:lang w:val="en-US"/>
        </w:rPr>
        <w:t>in order to</w:t>
      </w:r>
      <w:proofErr w:type="gramEnd"/>
      <w:r w:rsidRPr="00A0731D">
        <w:rPr>
          <w:rFonts w:ascii="Arial" w:hAnsi="Arial" w:cs="Arial"/>
          <w:color w:val="000000" w:themeColor="text1"/>
          <w:sz w:val="20"/>
          <w:szCs w:val="20"/>
          <w:lang w:val="en-US"/>
        </w:rPr>
        <w:t xml:space="preserve"> solve an objective problem.</w:t>
      </w:r>
    </w:p>
    <w:p w14:paraId="5B100201"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1029CFE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Also, </w:t>
      </w:r>
      <w:proofErr w:type="gramStart"/>
      <w:r w:rsidRPr="00A0731D">
        <w:rPr>
          <w:rFonts w:ascii="Arial" w:hAnsi="Arial" w:cs="Arial"/>
          <w:color w:val="000000" w:themeColor="text1"/>
          <w:lang w:val="en-US"/>
        </w:rPr>
        <w:t>says Machado Segundo (2024, p 24)</w:t>
      </w:r>
      <w:proofErr w:type="gramEnd"/>
      <w:r w:rsidRPr="00A0731D">
        <w:rPr>
          <w:rFonts w:ascii="Arial" w:hAnsi="Arial" w:cs="Arial"/>
          <w:color w:val="000000" w:themeColor="text1"/>
          <w:lang w:val="en-US"/>
        </w:rPr>
        <w:t xml:space="preserve"> the algorithm is derived from a model, a fragment of the world that surrounds it, from which they receive information and data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interpret them. It should be noted that the representation made by an algorithm is not always faithful to reality, since there may be interferences from the vision and values of those who feed the system with the data. </w:t>
      </w:r>
    </w:p>
    <w:p w14:paraId="2F1AC90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algorithms consist of mathematical models developed for a certain purpose and that can be limited by opinions or biases contained in the code. In this way, man teaches the machine to think </w:t>
      </w:r>
      <w:proofErr w:type="gramStart"/>
      <w:r w:rsidRPr="00A0731D">
        <w:rPr>
          <w:rFonts w:ascii="Arial" w:hAnsi="Arial" w:cs="Arial"/>
          <w:color w:val="000000" w:themeColor="text1"/>
          <w:lang w:val="en-US"/>
        </w:rPr>
        <w:t>and in this process</w:t>
      </w:r>
      <w:proofErr w:type="gramEnd"/>
      <w:r w:rsidRPr="00A0731D">
        <w:rPr>
          <w:rFonts w:ascii="Arial" w:hAnsi="Arial" w:cs="Arial"/>
          <w:color w:val="000000" w:themeColor="text1"/>
          <w:lang w:val="en-US"/>
        </w:rPr>
        <w:t xml:space="preserve"> can embed biased data in it, which corroborate his vision of the world in a specific way (VIEIRA, 2019).</w:t>
      </w:r>
    </w:p>
    <w:p w14:paraId="31A017FF" w14:textId="77777777" w:rsidR="002100CC"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this sense, Machado Segundo (2024, p.24) teaches that:</w:t>
      </w:r>
    </w:p>
    <w:p w14:paraId="2C53D6B8" w14:textId="77777777" w:rsidR="00A0731D" w:rsidRPr="00A0731D" w:rsidRDefault="00A0731D" w:rsidP="00A0731D">
      <w:pPr>
        <w:pStyle w:val="NormalWeb"/>
        <w:spacing w:before="0" w:beforeAutospacing="0" w:after="0" w:afterAutospacing="0"/>
        <w:rPr>
          <w:rFonts w:ascii="Arial" w:hAnsi="Arial" w:cs="Arial"/>
          <w:color w:val="000000" w:themeColor="text1"/>
          <w:lang w:val="en-US"/>
        </w:rPr>
      </w:pPr>
    </w:p>
    <w:p w14:paraId="65C5596B"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r w:rsidRPr="00A0731D">
        <w:rPr>
          <w:rFonts w:ascii="Arial" w:hAnsi="Arial" w:cs="Arial"/>
          <w:color w:val="000000" w:themeColor="text1"/>
          <w:sz w:val="20"/>
          <w:szCs w:val="20"/>
          <w:lang w:val="en-US"/>
        </w:rPr>
        <w:t xml:space="preserve">“(...) Algorithms pursue objectives, which, so far, are external to them, that is, they are indicated by those who elaborate or idealize them. In this way, the discussion about what goals algorithms should pursue precedes and transcends any debate about their acceptability or usefulness, also </w:t>
      </w:r>
      <w:proofErr w:type="gramStart"/>
      <w:r w:rsidRPr="00A0731D">
        <w:rPr>
          <w:rFonts w:ascii="Arial" w:hAnsi="Arial" w:cs="Arial"/>
          <w:color w:val="000000" w:themeColor="text1"/>
          <w:sz w:val="20"/>
          <w:szCs w:val="20"/>
          <w:lang w:val="en-US"/>
        </w:rPr>
        <w:t>highlighting</w:t>
      </w:r>
      <w:proofErr w:type="gramEnd"/>
      <w:r w:rsidRPr="00A0731D">
        <w:rPr>
          <w:rFonts w:ascii="Arial" w:hAnsi="Arial" w:cs="Arial"/>
          <w:color w:val="000000" w:themeColor="text1"/>
          <w:sz w:val="20"/>
          <w:szCs w:val="20"/>
          <w:lang w:val="en-US"/>
        </w:rPr>
        <w:t xml:space="preserve"> the fact that they are not neutral. As Maria do Céu Patrão Neves and Maria da Graça Carvalho warn, all technology is the work of the human being and, as such, "bears within itself, irreducibly inculcated, the mark of its creator that is expressed under the sign of finality" (MACHADO SEGUNDO, 2024, p.24).</w:t>
      </w:r>
    </w:p>
    <w:p w14:paraId="5F043828" w14:textId="77777777" w:rsidR="002100CC" w:rsidRPr="00A0731D" w:rsidRDefault="002100CC" w:rsidP="00A0731D">
      <w:pPr>
        <w:spacing w:after="0" w:line="360" w:lineRule="auto"/>
        <w:ind w:firstLine="709"/>
        <w:rPr>
          <w:rFonts w:ascii="Arial" w:hAnsi="Arial" w:cs="Arial"/>
          <w:color w:val="000000" w:themeColor="text1"/>
          <w:sz w:val="24"/>
          <w:szCs w:val="24"/>
          <w:lang w:val="en-US"/>
        </w:rPr>
      </w:pPr>
      <w:r w:rsidRPr="00A0731D">
        <w:rPr>
          <w:rFonts w:ascii="Arial" w:hAnsi="Arial" w:cs="Arial"/>
          <w:color w:val="000000" w:themeColor="text1"/>
          <w:sz w:val="24"/>
          <w:szCs w:val="24"/>
          <w:lang w:val="en-US"/>
        </w:rPr>
        <w:lastRenderedPageBreak/>
        <w:tab/>
      </w:r>
    </w:p>
    <w:p w14:paraId="3FEB5203" w14:textId="77777777" w:rsidR="002100CC" w:rsidRPr="00A0731D" w:rsidRDefault="002100CC" w:rsidP="00A0731D">
      <w:pPr>
        <w:spacing w:after="0" w:line="360" w:lineRule="auto"/>
        <w:ind w:firstLine="709"/>
        <w:rPr>
          <w:rFonts w:ascii="Arial" w:hAnsi="Arial" w:cs="Arial"/>
          <w:color w:val="000000" w:themeColor="text1"/>
          <w:sz w:val="24"/>
          <w:szCs w:val="24"/>
          <w:lang w:val="en-US"/>
        </w:rPr>
      </w:pPr>
      <w:r w:rsidRPr="00A0731D">
        <w:rPr>
          <w:rFonts w:ascii="Arial" w:hAnsi="Arial" w:cs="Arial"/>
          <w:color w:val="000000" w:themeColor="text1"/>
          <w:sz w:val="24"/>
          <w:szCs w:val="24"/>
          <w:lang w:val="en-US"/>
        </w:rPr>
        <w:t>It should be noted that they are not exactly software, in fact, they are characterized as code procedures, which employ certain calculations, converting data into specific solutions. For example, an algorithm that adapts to the change of route from point A to point B in a matter of seconds (GILLESPIE, 2018, p. 97).</w:t>
      </w:r>
    </w:p>
    <w:p w14:paraId="41B6241E" w14:textId="77777777" w:rsidR="002100CC" w:rsidRPr="00A0731D" w:rsidRDefault="002100CC" w:rsidP="00A0731D">
      <w:pPr>
        <w:spacing w:after="0" w:line="360" w:lineRule="auto"/>
        <w:ind w:firstLine="709"/>
        <w:rPr>
          <w:rFonts w:ascii="Arial" w:hAnsi="Arial" w:cs="Arial"/>
          <w:color w:val="000000" w:themeColor="text1"/>
          <w:sz w:val="24"/>
          <w:szCs w:val="24"/>
          <w:lang w:val="en-US"/>
        </w:rPr>
      </w:pPr>
      <w:r w:rsidRPr="00A0731D">
        <w:rPr>
          <w:rFonts w:ascii="Arial" w:hAnsi="Arial" w:cs="Arial"/>
          <w:color w:val="000000" w:themeColor="text1"/>
          <w:sz w:val="24"/>
          <w:szCs w:val="24"/>
          <w:lang w:val="en-US"/>
        </w:rPr>
        <w:t>Still, Gillespie (2018, p. 98) teaches that algorithms have six dimensions of public relevance with political value: inclusion standards, anticipation cycles, relevance evaluation, promise of algorithmic objectivity, intertwining with practice</w:t>
      </w:r>
      <w:proofErr w:type="gramStart"/>
      <w:r w:rsidRPr="00A0731D">
        <w:rPr>
          <w:rFonts w:ascii="Arial" w:hAnsi="Arial" w:cs="Arial"/>
          <w:color w:val="000000" w:themeColor="text1"/>
          <w:sz w:val="24"/>
          <w:szCs w:val="24"/>
          <w:lang w:val="en-US"/>
        </w:rPr>
        <w:t>, production</w:t>
      </w:r>
      <w:proofErr w:type="gramEnd"/>
      <w:r w:rsidRPr="00A0731D">
        <w:rPr>
          <w:rFonts w:ascii="Arial" w:hAnsi="Arial" w:cs="Arial"/>
          <w:color w:val="000000" w:themeColor="text1"/>
          <w:sz w:val="24"/>
          <w:szCs w:val="24"/>
          <w:lang w:val="en-US"/>
        </w:rPr>
        <w:t xml:space="preserve"> of calculated audiences. </w:t>
      </w:r>
    </w:p>
    <w:p w14:paraId="0394636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inclusion patterns relate to the need for databases for algorithms to make sense. Data collection policies that observe minimum reliability requirements are fundamental in this process, after all, databases are nothing more than the joining of a previously collected set of information that serves a certain purpose (GILLESPIE, 2018, p.101). </w:t>
      </w:r>
    </w:p>
    <w:p w14:paraId="6EB5107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addition, many algorithms are designed to anticipate user behavior, using statistical terms and demographic data to cross-reference information and engage users (GILLESPIE, 2018, p.101).</w:t>
      </w:r>
    </w:p>
    <w:p w14:paraId="3346C1F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sense, the algorithm also performs a relevance assessment through indicators, which employ complex calculations containing contextual data and natural language processing techniques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obtain better results regarding the relevance of content for a given user (GILLESPIE, 2018, p.102).</w:t>
      </w:r>
    </w:p>
    <w:p w14:paraId="3C8AD9F2"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Finally, it should be noted that algorithms are stabilizers of trust, supposedly free of any </w:t>
      </w:r>
      <w:proofErr w:type="gramStart"/>
      <w:r w:rsidRPr="00A0731D">
        <w:rPr>
          <w:rFonts w:ascii="Arial" w:hAnsi="Arial" w:cs="Arial"/>
          <w:color w:val="000000" w:themeColor="text1"/>
          <w:lang w:val="en-US"/>
        </w:rPr>
        <w:t>subjectivities</w:t>
      </w:r>
      <w:proofErr w:type="gramEnd"/>
      <w:r w:rsidRPr="00A0731D">
        <w:rPr>
          <w:rFonts w:ascii="Arial" w:hAnsi="Arial" w:cs="Arial"/>
          <w:color w:val="000000" w:themeColor="text1"/>
          <w:lang w:val="en-US"/>
        </w:rPr>
        <w:t xml:space="preserve">, producers of rigorous and correct evaluations, free from errors and attempts at influence. However, there is no way to have total exemption in a search service. For example, if a user searches for something that violates some previously established indicator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protect a certain group, such as inappropriate content with minors, he will not get results in traditional search engines such as Google (GILLESPIE, 2018, p.107).</w:t>
      </w:r>
    </w:p>
    <w:p w14:paraId="35D7F6E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it is noted that the impartiality of an algorithm can be modulated according to its purposes. </w:t>
      </w:r>
    </w:p>
    <w:p w14:paraId="3926C0A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1EBA6366" w14:textId="3F6DF916" w:rsidR="002100CC" w:rsidRPr="00A0731D" w:rsidRDefault="002100CC" w:rsidP="00A0731D">
      <w:pPr>
        <w:pStyle w:val="NormalWeb"/>
        <w:spacing w:before="0" w:beforeAutospacing="0" w:after="0" w:afterAutospacing="0" w:line="360" w:lineRule="auto"/>
        <w:rPr>
          <w:rFonts w:ascii="Arial" w:hAnsi="Arial" w:cs="Arial"/>
          <w:b/>
          <w:bCs/>
          <w:color w:val="000000" w:themeColor="text1"/>
          <w:lang w:val="en-US"/>
        </w:rPr>
      </w:pPr>
      <w:r w:rsidRPr="00A0731D">
        <w:rPr>
          <w:rFonts w:ascii="Arial" w:hAnsi="Arial" w:cs="Arial"/>
          <w:b/>
          <w:bCs/>
          <w:color w:val="000000" w:themeColor="text1"/>
          <w:lang w:val="en-US"/>
        </w:rPr>
        <w:t>Algorithmic Biases: How Far Does Database Impartiality Go?</w:t>
      </w:r>
    </w:p>
    <w:p w14:paraId="6F83FC85"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intelligence of an AI is the result of a human being's cognition, so prejudices, values, ideologies can make its decision-making or problem-solving process flawed (VIEIRA, 2019). </w:t>
      </w:r>
    </w:p>
    <w:p w14:paraId="357B6A8F" w14:textId="77777777" w:rsidR="002100CC" w:rsidRPr="00A0731D" w:rsidRDefault="002100CC" w:rsidP="00A0731D">
      <w:pPr>
        <w:spacing w:after="0" w:line="360" w:lineRule="auto"/>
        <w:ind w:firstLine="709"/>
        <w:rPr>
          <w:rFonts w:ascii="Arial" w:hAnsi="Arial" w:cs="Arial"/>
          <w:color w:val="000000" w:themeColor="text1"/>
          <w:sz w:val="24"/>
          <w:szCs w:val="24"/>
          <w:lang w:val="en-US"/>
        </w:rPr>
      </w:pPr>
      <w:r w:rsidRPr="00A0731D">
        <w:rPr>
          <w:rFonts w:ascii="Arial" w:hAnsi="Arial" w:cs="Arial"/>
          <w:color w:val="000000" w:themeColor="text1"/>
          <w:sz w:val="24"/>
          <w:szCs w:val="24"/>
          <w:lang w:val="en-US"/>
        </w:rPr>
        <w:lastRenderedPageBreak/>
        <w:t xml:space="preserve">It should be noted that information can be seen as a symbol that is the result of human cognition, such as oral or written words. Likewise, representing objects, movements, everything depends on the context in which it is inserted. </w:t>
      </w:r>
    </w:p>
    <w:p w14:paraId="5AB3CDA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We have current ones, it has gained different contours, becoming primordial. Those who have it, within the capitalist logic, get an advantage, since it is based on communication and connection. It is based on the idea of transparency, that is, the imposition by the system to make everything available as information. Thus, information circulates freely, but people do not (HAN, 2022, p.8).</w:t>
      </w:r>
    </w:p>
    <w:p w14:paraId="3EE69555"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sense, an algorithm is impacted by the quality of the training data </w:t>
      </w:r>
      <w:proofErr w:type="gramStart"/>
      <w:r w:rsidRPr="00A0731D">
        <w:rPr>
          <w:rFonts w:ascii="Arial" w:hAnsi="Arial" w:cs="Arial"/>
          <w:color w:val="000000" w:themeColor="text1"/>
          <w:lang w:val="en-US"/>
        </w:rPr>
        <w:t>and also</w:t>
      </w:r>
      <w:proofErr w:type="gramEnd"/>
      <w:r w:rsidRPr="00A0731D">
        <w:rPr>
          <w:rFonts w:ascii="Arial" w:hAnsi="Arial" w:cs="Arial"/>
          <w:color w:val="000000" w:themeColor="text1"/>
          <w:lang w:val="en-US"/>
        </w:rPr>
        <w:t xml:space="preserve"> by the variety and quantity of interactions with real users. In addition, Large Language Models are used to obtain answers and decision-making that are relevant within the context in which they are inserted (OLIVEIRA, ARANTES, 2024, p. 7).</w:t>
      </w:r>
    </w:p>
    <w:p w14:paraId="2EFBA0C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way, it is perceived that data can be manipulated by those who hold it to fulfill their own agendas, which can even taint code. The ideology of data collectors can affect the way parameters are defined, producing "algorithmic biases". </w:t>
      </w:r>
    </w:p>
    <w:p w14:paraId="06544718"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It should be noted that humans are increasingly integrated with AI, so this influences their daily decisions. Whether from a suggestion of a recommended place according to their search profile or an advertisement adapted to interactions within social networks, users have their desires crossed by the data to which they are exposed (OLIVEIRA, ARANTES, 2024, p. 6).</w:t>
      </w:r>
    </w:p>
    <w:p w14:paraId="6A3811C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this vein, Oliveira and Arantes (2024, p.7) argue that:</w:t>
      </w:r>
    </w:p>
    <w:p w14:paraId="040FB427"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p>
    <w:p w14:paraId="697EE500"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r w:rsidRPr="00A0731D">
        <w:rPr>
          <w:rFonts w:ascii="Arial" w:hAnsi="Arial" w:cs="Arial"/>
          <w:color w:val="000000" w:themeColor="text1"/>
          <w:sz w:val="20"/>
          <w:szCs w:val="20"/>
          <w:lang w:val="en-US"/>
        </w:rPr>
        <w:t>The problems related to the supposed neutrality of the algorithm are not new and have been present in the use of the internet for some time. Regarding search and search engines, for example, researcher Safiya Umoja No-</w:t>
      </w:r>
      <w:proofErr w:type="spellStart"/>
      <w:r w:rsidRPr="00A0731D">
        <w:rPr>
          <w:rFonts w:ascii="Arial" w:hAnsi="Arial" w:cs="Arial"/>
          <w:color w:val="000000" w:themeColor="text1"/>
          <w:sz w:val="20"/>
          <w:szCs w:val="20"/>
          <w:lang w:val="en-US"/>
        </w:rPr>
        <w:t>ble</w:t>
      </w:r>
      <w:proofErr w:type="spellEnd"/>
      <w:r w:rsidRPr="00A0731D">
        <w:rPr>
          <w:rFonts w:ascii="Arial" w:hAnsi="Arial" w:cs="Arial"/>
          <w:color w:val="000000" w:themeColor="text1"/>
          <w:sz w:val="20"/>
          <w:szCs w:val="20"/>
          <w:lang w:val="en-US"/>
        </w:rPr>
        <w:t xml:space="preserve"> (2013) considers that </w:t>
      </w:r>
      <w:r w:rsidRPr="00A0731D">
        <w:rPr>
          <w:rFonts w:ascii="Arial" w:hAnsi="Arial" w:cs="Arial"/>
          <w:b/>
          <w:bCs/>
          <w:color w:val="000000" w:themeColor="text1"/>
          <w:sz w:val="20"/>
          <w:szCs w:val="20"/>
          <w:lang w:val="en-US"/>
        </w:rPr>
        <w:t xml:space="preserve">the implementation of these algorithms is not always neutral, as they determine, based on several factors that are not very clear to users, which </w:t>
      </w:r>
      <w:proofErr w:type="gramStart"/>
      <w:r w:rsidRPr="00A0731D">
        <w:rPr>
          <w:rFonts w:ascii="Arial" w:hAnsi="Arial" w:cs="Arial"/>
          <w:b/>
          <w:bCs/>
          <w:color w:val="000000" w:themeColor="text1"/>
          <w:sz w:val="20"/>
          <w:szCs w:val="20"/>
          <w:lang w:val="en-US"/>
        </w:rPr>
        <w:t>subjects</w:t>
      </w:r>
      <w:proofErr w:type="gramEnd"/>
      <w:r w:rsidRPr="00A0731D">
        <w:rPr>
          <w:rFonts w:ascii="Arial" w:hAnsi="Arial" w:cs="Arial"/>
          <w:b/>
          <w:bCs/>
          <w:color w:val="000000" w:themeColor="text1"/>
          <w:sz w:val="20"/>
          <w:szCs w:val="20"/>
          <w:lang w:val="en-US"/>
        </w:rPr>
        <w:t xml:space="preserve"> and content will have greater or lesser relevance, adherence and potential for audience</w:t>
      </w:r>
      <w:r w:rsidRPr="00A0731D">
        <w:rPr>
          <w:rFonts w:ascii="Arial" w:hAnsi="Arial" w:cs="Arial"/>
          <w:color w:val="000000" w:themeColor="text1"/>
          <w:sz w:val="20"/>
          <w:szCs w:val="20"/>
          <w:lang w:val="en-US"/>
        </w:rPr>
        <w:t xml:space="preserve"> engagement.  Thus, it is possible to say that algorithms often run the risk of perpetuating and amplifying, even if </w:t>
      </w:r>
      <w:proofErr w:type="gramStart"/>
      <w:r w:rsidRPr="00A0731D">
        <w:rPr>
          <w:rFonts w:ascii="Arial" w:hAnsi="Arial" w:cs="Arial"/>
          <w:color w:val="000000" w:themeColor="text1"/>
          <w:sz w:val="20"/>
          <w:szCs w:val="20"/>
          <w:lang w:val="en-US"/>
        </w:rPr>
        <w:t>subtly,</w:t>
      </w:r>
      <w:proofErr w:type="gramEnd"/>
      <w:r w:rsidRPr="00A0731D">
        <w:rPr>
          <w:rFonts w:ascii="Arial" w:hAnsi="Arial" w:cs="Arial"/>
          <w:color w:val="000000" w:themeColor="text1"/>
          <w:sz w:val="20"/>
          <w:szCs w:val="20"/>
          <w:lang w:val="en-US"/>
        </w:rPr>
        <w:t xml:space="preserve"> existing social and racial inequalities (emphasis added).</w:t>
      </w:r>
    </w:p>
    <w:p w14:paraId="442430F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ab/>
      </w:r>
    </w:p>
    <w:p w14:paraId="3B77C9F3"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it is noted that algorithmic bias must be fought, although it is thought that computers are neutral par excellence, programmers and databases themselves can be affected by ideologies and prejudices. Thus, the results presented cannot be considered totally impartial. </w:t>
      </w:r>
    </w:p>
    <w:p w14:paraId="7D8B5507"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lastRenderedPageBreak/>
        <w:t xml:space="preserve">In this vein, databases can function as a kind of algorithmic bias, given that a certain data filter may come from a prejudice or </w:t>
      </w:r>
      <w:proofErr w:type="gramStart"/>
      <w:r w:rsidRPr="00A0731D">
        <w:rPr>
          <w:rFonts w:ascii="Arial" w:hAnsi="Arial" w:cs="Arial"/>
          <w:color w:val="000000" w:themeColor="text1"/>
          <w:lang w:val="en-US"/>
        </w:rPr>
        <w:t>particular view</w:t>
      </w:r>
      <w:proofErr w:type="gramEnd"/>
      <w:r w:rsidRPr="00A0731D">
        <w:rPr>
          <w:rFonts w:ascii="Arial" w:hAnsi="Arial" w:cs="Arial"/>
          <w:color w:val="000000" w:themeColor="text1"/>
          <w:lang w:val="en-US"/>
        </w:rPr>
        <w:t xml:space="preserve"> of those who established that it would be considered a valid indicator for the composition of a specific group of data. </w:t>
      </w:r>
    </w:p>
    <w:p w14:paraId="6549E101"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It should be noted that there is no simple solution to this issue, after all, databases are necessary for the proper functioning of programs that use artificial intelligence. Likewise, it should be thought that as much as statistics may represent a kind of bias, its importance in the computational and technological context is extreme. Thus, it is necessary to find a balance between the indicators selected to compose a database, avoiding concentrating filters only on specific groups to the detriment of others. </w:t>
      </w:r>
    </w:p>
    <w:p w14:paraId="5E49E01E"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When there is an imbalance in the training data of an artificial intelligence, the algorithms end up reinforcing prejudice, discrimination, and generate inequalities instead of fighting them. </w:t>
      </w:r>
    </w:p>
    <w:p w14:paraId="5327C94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Obviously, it is not possible for an algorithm to act autonomously, after all, as seen earlier, it is composed of a set of instructions programmed for a certain purpose. In this way, the tracking of possible algorithmic biases is relevant for the use of technology to be done consciously and in accordance with constitutional precepts. </w:t>
      </w:r>
    </w:p>
    <w:p w14:paraId="38623FC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2C348C1B" w14:textId="5AC9D6E3" w:rsidR="002100CC" w:rsidRPr="00A0731D" w:rsidRDefault="002100CC" w:rsidP="00A0731D">
      <w:pPr>
        <w:pStyle w:val="NormalWeb"/>
        <w:spacing w:before="0" w:beforeAutospacing="0" w:after="0" w:afterAutospacing="0" w:line="360" w:lineRule="auto"/>
        <w:rPr>
          <w:rFonts w:ascii="Arial" w:hAnsi="Arial" w:cs="Arial"/>
          <w:b/>
          <w:bCs/>
          <w:color w:val="000000" w:themeColor="text1"/>
          <w:lang w:val="en-US"/>
        </w:rPr>
      </w:pPr>
      <w:r w:rsidRPr="00A0731D">
        <w:rPr>
          <w:rFonts w:ascii="Arial" w:hAnsi="Arial" w:cs="Arial"/>
          <w:b/>
          <w:bCs/>
          <w:color w:val="000000" w:themeColor="text1"/>
          <w:lang w:val="en-US"/>
        </w:rPr>
        <w:t>Algorithmic Bias in practice: can algorithms reproduce prejudices and discriminate?</w:t>
      </w:r>
    </w:p>
    <w:p w14:paraId="76EFBC1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section, we intend to scrutinize some proven cases of algorithmic bias in the context of both gender and racial discrimination, aiming to answer the key question proposed: can algorithms reproduce prejudices and discriminate? </w:t>
      </w:r>
    </w:p>
    <w:p w14:paraId="6610188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First, it should be noted that, for the purposes of the study, two aspects of the algorithmic bias were selected: gender discrimination and racial discrimination made by artificial intelligence. The proposed discussion is based on some proven practical cases of algorithmic bias.</w:t>
      </w:r>
    </w:p>
    <w:p w14:paraId="128A8A4E"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roofErr w:type="gramStart"/>
      <w:r w:rsidRPr="00A0731D">
        <w:rPr>
          <w:rFonts w:ascii="Arial" w:hAnsi="Arial" w:cs="Arial"/>
          <w:color w:val="000000" w:themeColor="text1"/>
          <w:lang w:val="en-US"/>
        </w:rPr>
        <w:t>With regard to</w:t>
      </w:r>
      <w:proofErr w:type="gramEnd"/>
      <w:r w:rsidRPr="00A0731D">
        <w:rPr>
          <w:rFonts w:ascii="Arial" w:hAnsi="Arial" w:cs="Arial"/>
          <w:color w:val="000000" w:themeColor="text1"/>
          <w:lang w:val="en-US"/>
        </w:rPr>
        <w:t xml:space="preserve"> gender discrimination, it characterizes a dynamic that affects society as a whole, considering that there is a notable social imbalance between men and women. Research produced by the International Labor Organization (ILO) points out that women receive approximately 77% of men's salaries. If there is no intervention in this area, gender wage equality will only be achieved in 2086 (SIQUEIRA, 2017, p.289). </w:t>
      </w:r>
    </w:p>
    <w:p w14:paraId="67E884D6"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It should be noted that the difference between sex and gender lies in the fact that the former is linked to merely biological issues, while the latter makes up the identity of a human being, being influenced by culture and social institutions. (SIQUEIRA, 2017, p.291).</w:t>
      </w:r>
    </w:p>
    <w:p w14:paraId="5E3CEFE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lastRenderedPageBreak/>
        <w:t>It should be noted that gender can be seen as a personal and social categorization of individuals, which underpins the construction of their identity, and may not necessarily be compatible with biological sex (SIQUEIRA, 2017, p.289).</w:t>
      </w:r>
    </w:p>
    <w:p w14:paraId="62CCCC9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To this day, the patriarchal notion that women should be dominated by men due to their gender is perceived. In Eastern antiquity, women were seen as male property, not being subject to any kind of rights. Likewise, in the Middle Ages, the woman, according to the dictates of Christianity, had to report to her father and after her marriage, to her husband (SIQUEIRA, 2017, p.294).</w:t>
      </w:r>
    </w:p>
    <w:p w14:paraId="65D24606"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With the modern age, there was a paradigm shift, women began to have a more active position, demanding freedom and autonomy. They begin to gain space in the labor </w:t>
      </w:r>
      <w:proofErr w:type="gramStart"/>
      <w:r w:rsidRPr="00A0731D">
        <w:rPr>
          <w:rFonts w:ascii="Arial" w:hAnsi="Arial" w:cs="Arial"/>
          <w:color w:val="000000" w:themeColor="text1"/>
          <w:lang w:val="en-US"/>
        </w:rPr>
        <w:t>market,</w:t>
      </w:r>
      <w:proofErr w:type="gramEnd"/>
      <w:r w:rsidRPr="00A0731D">
        <w:rPr>
          <w:rFonts w:ascii="Arial" w:hAnsi="Arial" w:cs="Arial"/>
          <w:color w:val="000000" w:themeColor="text1"/>
          <w:lang w:val="en-US"/>
        </w:rPr>
        <w:t xml:space="preserve"> however the wage discrepancy is notable between men and women, even when performing equal functions (SIQUEIRA, 2017, p.294).</w:t>
      </w:r>
    </w:p>
    <w:p w14:paraId="4ED54DB6"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w:t>
      </w:r>
      <w:proofErr w:type="gramStart"/>
      <w:r w:rsidRPr="00A0731D">
        <w:rPr>
          <w:rFonts w:ascii="Arial" w:hAnsi="Arial" w:cs="Arial"/>
          <w:color w:val="000000" w:themeColor="text1"/>
          <w:lang w:val="en-US"/>
        </w:rPr>
        <w:t>it is clear that gender</w:t>
      </w:r>
      <w:proofErr w:type="gramEnd"/>
      <w:r w:rsidRPr="00A0731D">
        <w:rPr>
          <w:rFonts w:ascii="Arial" w:hAnsi="Arial" w:cs="Arial"/>
          <w:color w:val="000000" w:themeColor="text1"/>
          <w:lang w:val="en-US"/>
        </w:rPr>
        <w:t xml:space="preserve"> discrimination has a historical root and crosses civilizations. Currently, there are numerous legislations that seek to act on the imbalance between men and women,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ensure material equality between them. In addition, the discussion and fight against gender discrimination can be observed in various social sectors. </w:t>
      </w:r>
    </w:p>
    <w:p w14:paraId="681330C8"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this sense, men and women, according to the fifth item of the Federal Constitution, are equal in rights and obligations. However, the difference in treatment between genders can be seen in several aspects, including in the digital universe.</w:t>
      </w:r>
    </w:p>
    <w:p w14:paraId="4343578D"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A notorious example of this inequality involves Apple Card and its algorithm. It was noticed, in November 2019, that when the Apple Card designated credit limits, women obtained a lower amount than their spouses, despite sharing the same income and credit score (SENA, 2023).</w:t>
      </w:r>
    </w:p>
    <w:p w14:paraId="09828F79"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As a result of this bias, Apple was investigated, three months after the launch of the service, by regulatory bodies in the United States, considering sexism in its granting of credit. The case gained notoriety after a programmer from Denmark, </w:t>
      </w:r>
      <w:proofErr w:type="spellStart"/>
      <w:r w:rsidRPr="00A0731D">
        <w:rPr>
          <w:rFonts w:ascii="Arial" w:hAnsi="Arial" w:cs="Arial"/>
          <w:color w:val="000000" w:themeColor="text1"/>
          <w:lang w:val="en-US"/>
        </w:rPr>
        <w:t>Heinemeir</w:t>
      </w:r>
      <w:proofErr w:type="spellEnd"/>
      <w:r w:rsidRPr="00A0731D">
        <w:rPr>
          <w:rFonts w:ascii="Arial" w:hAnsi="Arial" w:cs="Arial"/>
          <w:color w:val="000000" w:themeColor="text1"/>
          <w:lang w:val="en-US"/>
        </w:rPr>
        <w:t xml:space="preserve"> Hansson, reported on his social networks that his wife, even though she was better paid, had a designated limit twenty times lower than his (AMARAL, 2020, p.13).</w:t>
      </w:r>
    </w:p>
    <w:p w14:paraId="70C6C0DD"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Interestingly, the wife of the co-founder of the company who worked on the development of the credit card, Steve Wozniak, also had a designated </w:t>
      </w:r>
      <w:proofErr w:type="gramStart"/>
      <w:r w:rsidRPr="00A0731D">
        <w:rPr>
          <w:rFonts w:ascii="Arial" w:hAnsi="Arial" w:cs="Arial"/>
          <w:color w:val="000000" w:themeColor="text1"/>
          <w:lang w:val="en-US"/>
        </w:rPr>
        <w:t>limit</w:t>
      </w:r>
      <w:proofErr w:type="gramEnd"/>
      <w:r w:rsidRPr="00A0731D">
        <w:rPr>
          <w:rFonts w:ascii="Arial" w:hAnsi="Arial" w:cs="Arial"/>
          <w:color w:val="000000" w:themeColor="text1"/>
          <w:lang w:val="en-US"/>
        </w:rPr>
        <w:t xml:space="preserve"> ten times lower than that given by her husband (AMARAL, 2020, p.13).</w:t>
      </w:r>
    </w:p>
    <w:p w14:paraId="13E1C91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lastRenderedPageBreak/>
        <w:t>Another notable example of gender discrimination by artificial intelligence involves the automated translation system google translate. By putting certain phrases in English for translation into Portuguese such as "</w:t>
      </w:r>
      <w:proofErr w:type="spellStart"/>
      <w:r w:rsidRPr="00A0731D">
        <w:rPr>
          <w:rFonts w:ascii="Arial" w:hAnsi="Arial" w:cs="Arial"/>
          <w:color w:val="000000" w:themeColor="text1"/>
          <w:lang w:val="en-US"/>
        </w:rPr>
        <w:t>i</w:t>
      </w:r>
      <w:proofErr w:type="spellEnd"/>
      <w:r w:rsidRPr="00A0731D">
        <w:rPr>
          <w:rFonts w:ascii="Arial" w:hAnsi="Arial" w:cs="Arial"/>
          <w:color w:val="000000" w:themeColor="text1"/>
          <w:lang w:val="en-US"/>
        </w:rPr>
        <w:t xml:space="preserve"> want to be a judge", the artificial intelligence returns as a result "</w:t>
      </w:r>
      <w:proofErr w:type="spellStart"/>
      <w:r w:rsidRPr="00A0731D">
        <w:rPr>
          <w:rFonts w:ascii="Arial" w:hAnsi="Arial" w:cs="Arial"/>
          <w:color w:val="000000" w:themeColor="text1"/>
          <w:lang w:val="en-US"/>
        </w:rPr>
        <w:t>i</w:t>
      </w:r>
      <w:proofErr w:type="spellEnd"/>
      <w:r w:rsidRPr="00A0731D">
        <w:rPr>
          <w:rFonts w:ascii="Arial" w:hAnsi="Arial" w:cs="Arial"/>
          <w:color w:val="000000" w:themeColor="text1"/>
          <w:lang w:val="en-US"/>
        </w:rPr>
        <w:t xml:space="preserve"> want to be UM JUDGE". While the phrase "I want to be a nurse" is translated as "I WANT TO BE A NURSE" (MACHADO SEGUNDO, 2024, p.38). </w:t>
      </w:r>
    </w:p>
    <w:p w14:paraId="57EB1825"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Likewise, this bias can be observed from the translation of the following phrase "the judge and her husband", which results in "the judge and her husband". </w:t>
      </w:r>
      <w:proofErr w:type="gramStart"/>
      <w:r w:rsidRPr="00A0731D">
        <w:rPr>
          <w:rFonts w:ascii="Arial" w:hAnsi="Arial" w:cs="Arial"/>
          <w:color w:val="000000" w:themeColor="text1"/>
          <w:lang w:val="en-US"/>
        </w:rPr>
        <w:t>It can be seen that the</w:t>
      </w:r>
      <w:proofErr w:type="gramEnd"/>
      <w:r w:rsidRPr="00A0731D">
        <w:rPr>
          <w:rFonts w:ascii="Arial" w:hAnsi="Arial" w:cs="Arial"/>
          <w:color w:val="000000" w:themeColor="text1"/>
          <w:lang w:val="en-US"/>
        </w:rPr>
        <w:t xml:space="preserve"> position of judge, for the algorithm, is occupied by a man, since artificial intelligence does not even make a contextual reading of the sentence, which would lead to the translation "the judge and her husband" (MACHADO SEGUNDO, 2024, p.41).</w:t>
      </w:r>
    </w:p>
    <w:p w14:paraId="710A1928"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Another test that perfectly demonstrates the issue of gender discrimination in relation to google translate is the phrase "</w:t>
      </w:r>
      <w:proofErr w:type="spellStart"/>
      <w:r w:rsidRPr="00A0731D">
        <w:rPr>
          <w:rFonts w:ascii="Arial" w:hAnsi="Arial" w:cs="Arial"/>
          <w:color w:val="000000" w:themeColor="text1"/>
          <w:lang w:val="en-US"/>
        </w:rPr>
        <w:t>i</w:t>
      </w:r>
      <w:proofErr w:type="spellEnd"/>
      <w:r w:rsidRPr="00A0731D">
        <w:rPr>
          <w:rFonts w:ascii="Arial" w:hAnsi="Arial" w:cs="Arial"/>
          <w:color w:val="000000" w:themeColor="text1"/>
          <w:lang w:val="en-US"/>
        </w:rPr>
        <w:t xml:space="preserve"> am a woman and </w:t>
      </w:r>
      <w:proofErr w:type="spellStart"/>
      <w:r w:rsidRPr="00A0731D">
        <w:rPr>
          <w:rFonts w:ascii="Arial" w:hAnsi="Arial" w:cs="Arial"/>
          <w:color w:val="000000" w:themeColor="text1"/>
          <w:lang w:val="en-US"/>
        </w:rPr>
        <w:t>i</w:t>
      </w:r>
      <w:proofErr w:type="spellEnd"/>
      <w:r w:rsidRPr="00A0731D">
        <w:rPr>
          <w:rFonts w:ascii="Arial" w:hAnsi="Arial" w:cs="Arial"/>
          <w:color w:val="000000" w:themeColor="text1"/>
          <w:lang w:val="en-US"/>
        </w:rPr>
        <w:t xml:space="preserve"> want to be a judge". In this case, the translator returns "I am a </w:t>
      </w:r>
      <w:proofErr w:type="gramStart"/>
      <w:r w:rsidRPr="00A0731D">
        <w:rPr>
          <w:rFonts w:ascii="Arial" w:hAnsi="Arial" w:cs="Arial"/>
          <w:color w:val="000000" w:themeColor="text1"/>
          <w:lang w:val="en-US"/>
        </w:rPr>
        <w:t>woman</w:t>
      </w:r>
      <w:proofErr w:type="gramEnd"/>
      <w:r w:rsidRPr="00A0731D">
        <w:rPr>
          <w:rFonts w:ascii="Arial" w:hAnsi="Arial" w:cs="Arial"/>
          <w:color w:val="000000" w:themeColor="text1"/>
          <w:lang w:val="en-US"/>
        </w:rPr>
        <w:t xml:space="preserve"> and I want to be a judge". Again, gender is not analyzed in a contextual way, the word judge is translated in the masculine version even though the phrase is constructed from the feminine perspective (MACHADO SEGUNDO, 2024, p.41).</w:t>
      </w:r>
    </w:p>
    <w:p w14:paraId="2B740BF1"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Furthermore, another notorious case involving algorithmic bias and gender discrimination issues refers to the system developed by Amazon for analyzing the resumes of candidates for jobs at the company. Artificial intelligence was programmed to review resumes and assign a score to them that ranged from one to five stars. It was noted, after some time of use, that female candidates were not classified for technical positions (SALMORIA, 2024, p.5).</w:t>
      </w:r>
    </w:p>
    <w:p w14:paraId="1DFAF27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After an investigation to discover the causes of this bias, those responsible for the project understood that the database used to train the AI was based on resumes sent to Amazon in the previous ten years and most of the hires made for these were male candidates. For this reason, AI understood that it was preferable to score men's resumes more significantly to the detriment of women (SALMORIA, 2024, p.6).</w:t>
      </w:r>
    </w:p>
    <w:p w14:paraId="3F35B2B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roofErr w:type="gramStart"/>
      <w:r w:rsidRPr="00A0731D">
        <w:rPr>
          <w:rFonts w:ascii="Arial" w:hAnsi="Arial" w:cs="Arial"/>
          <w:color w:val="000000" w:themeColor="text1"/>
          <w:lang w:val="en-US"/>
        </w:rPr>
        <w:t>With regard to</w:t>
      </w:r>
      <w:proofErr w:type="gramEnd"/>
      <w:r w:rsidRPr="00A0731D">
        <w:rPr>
          <w:rFonts w:ascii="Arial" w:hAnsi="Arial" w:cs="Arial"/>
          <w:color w:val="000000" w:themeColor="text1"/>
          <w:lang w:val="en-US"/>
        </w:rPr>
        <w:t xml:space="preserve"> the issue of racial discrimination, algorithmic bias has also been found in some programs that use AI within the judicial and police context.</w:t>
      </w:r>
    </w:p>
    <w:p w14:paraId="0A165314"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There are reports of racism in the facial recognition software used by police in the United States. According to the ACLU (American Civil Liberties Union), a man named Robert Williams was wrongfully detained for approximately 30 hours due to an error in the Michigan State Police's facial recognition system. From this error, it was noted that the software adopted did not make the proper distinction between black people, considering </w:t>
      </w:r>
      <w:r w:rsidRPr="00A0731D">
        <w:rPr>
          <w:rFonts w:ascii="Arial" w:hAnsi="Arial" w:cs="Arial"/>
          <w:color w:val="000000" w:themeColor="text1"/>
          <w:lang w:val="en-US"/>
        </w:rPr>
        <w:lastRenderedPageBreak/>
        <w:t>that the only characteristics in common between Robert and the suspect were the color of his skin and height (SENA, 2023).</w:t>
      </w:r>
    </w:p>
    <w:p w14:paraId="157DE103"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It should be noted that the Brazilian Federal Constitution elected as a fundamental objective of the Brazilian Republic the promotion of the good of all, without prejudice of origin, race, sex, color, age and any other forms of discrimination. </w:t>
      </w:r>
    </w:p>
    <w:p w14:paraId="192DF327"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bookmarkStart w:id="13" w:name="OLE_LINK24"/>
      <w:bookmarkStart w:id="14" w:name="OLE_LINK25"/>
      <w:bookmarkStart w:id="15" w:name="OLE_LINK22"/>
      <w:bookmarkStart w:id="16" w:name="OLE_LINK23"/>
      <w:r w:rsidRPr="00A0731D">
        <w:rPr>
          <w:rFonts w:ascii="Arial" w:hAnsi="Arial" w:cs="Arial"/>
          <w:color w:val="000000" w:themeColor="text1"/>
          <w:lang w:val="en-US"/>
        </w:rPr>
        <w:t>Still, it can be pointed out as an emblematic case of algorithmic bias the COMPAS system (Profile of Corrective Management of Offenders for Alternative Sanctions), developed by the company Northpointe, which aimed to carry out risk assessments about the probability of recidivism in the criminal system, in addition to assisting the US judiciary in informing decisions and mitigating future risks. From a study produced by an investigative journal, it was realized that the program in question was racially biased (VIEIRA, 2019).</w:t>
      </w:r>
    </w:p>
    <w:p w14:paraId="12D5E873"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With the risk score data obtained from more than 7 thousand people arrested in a Florida county, between 2013 and 2014, it was noticed that the risk assessment score presented by the company indicated that black people would be high risk, while white people were classified as low risk (</w:t>
      </w:r>
      <w:proofErr w:type="gramStart"/>
      <w:r w:rsidRPr="00A0731D">
        <w:rPr>
          <w:rFonts w:ascii="Arial" w:hAnsi="Arial" w:cs="Arial"/>
          <w:color w:val="000000" w:themeColor="text1"/>
          <w:lang w:val="en-US"/>
        </w:rPr>
        <w:t>VIEIRA,  2019</w:t>
      </w:r>
      <w:proofErr w:type="gramEnd"/>
      <w:r w:rsidRPr="00A0731D">
        <w:rPr>
          <w:rFonts w:ascii="Arial" w:hAnsi="Arial" w:cs="Arial"/>
          <w:color w:val="000000" w:themeColor="text1"/>
          <w:lang w:val="en-US"/>
        </w:rPr>
        <w:t xml:space="preserve">). </w:t>
      </w:r>
    </w:p>
    <w:p w14:paraId="33434FFB"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It is important to highlight that color was not presented as a variable explicitly evaluated in the algorithm, however, race and gender were an integral part of other variables, which influenced the risk classification (VIEIRA, 2019).</w:t>
      </w:r>
    </w:p>
    <w:p w14:paraId="38601F9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COMPAS case also demonstrates the danger in the use of predictive software in judicial activity, considering that they act contrary to the dictates of the presumption of innocence, ample defense, adversarial proceedings, given that the person is punished in a preventive manner for acts that he or she could commit in the future, without his or her fundamental rights and guarantees being observed. </w:t>
      </w:r>
    </w:p>
    <w:p w14:paraId="5AA96BD4"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Oliveira and Arantes (2024, p. 8) state that:</w:t>
      </w:r>
    </w:p>
    <w:p w14:paraId="309A7AC9"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p>
    <w:p w14:paraId="31653189" w14:textId="77777777" w:rsidR="002100CC" w:rsidRPr="00A0731D" w:rsidRDefault="002100CC" w:rsidP="00A0731D">
      <w:pPr>
        <w:pStyle w:val="NormalWeb"/>
        <w:spacing w:before="0" w:beforeAutospacing="0" w:after="0" w:afterAutospacing="0"/>
        <w:ind w:left="2268"/>
        <w:rPr>
          <w:rFonts w:ascii="Arial" w:hAnsi="Arial" w:cs="Arial"/>
          <w:color w:val="000000" w:themeColor="text1"/>
          <w:sz w:val="20"/>
          <w:szCs w:val="20"/>
          <w:lang w:val="en-US"/>
        </w:rPr>
      </w:pPr>
      <w:r w:rsidRPr="00A0731D">
        <w:rPr>
          <w:rFonts w:ascii="Arial" w:hAnsi="Arial" w:cs="Arial"/>
          <w:color w:val="000000" w:themeColor="text1"/>
          <w:sz w:val="20"/>
          <w:szCs w:val="20"/>
          <w:lang w:val="en-US"/>
        </w:rPr>
        <w:t>The problems related to the supposed neutrality of the algorithm are not new and have been present in the use of the internet for some time. Regarding search and search engines, for example, researcher Safiya Umoja No-</w:t>
      </w:r>
      <w:proofErr w:type="spellStart"/>
      <w:r w:rsidRPr="00A0731D">
        <w:rPr>
          <w:rFonts w:ascii="Arial" w:hAnsi="Arial" w:cs="Arial"/>
          <w:color w:val="000000" w:themeColor="text1"/>
          <w:sz w:val="20"/>
          <w:szCs w:val="20"/>
          <w:lang w:val="en-US"/>
        </w:rPr>
        <w:t>ble</w:t>
      </w:r>
      <w:proofErr w:type="spellEnd"/>
      <w:r w:rsidRPr="00A0731D">
        <w:rPr>
          <w:rFonts w:ascii="Arial" w:hAnsi="Arial" w:cs="Arial"/>
          <w:color w:val="000000" w:themeColor="text1"/>
          <w:sz w:val="20"/>
          <w:szCs w:val="20"/>
          <w:lang w:val="en-US"/>
        </w:rPr>
        <w:t xml:space="preserve"> (2013) considers that the implementation of these algorithms is not always neutral, as they determine, based on several factors that are not very clear to users, which </w:t>
      </w:r>
      <w:proofErr w:type="gramStart"/>
      <w:r w:rsidRPr="00A0731D">
        <w:rPr>
          <w:rFonts w:ascii="Arial" w:hAnsi="Arial" w:cs="Arial"/>
          <w:color w:val="000000" w:themeColor="text1"/>
          <w:sz w:val="20"/>
          <w:szCs w:val="20"/>
          <w:lang w:val="en-US"/>
        </w:rPr>
        <w:t>subjects</w:t>
      </w:r>
      <w:proofErr w:type="gramEnd"/>
      <w:r w:rsidRPr="00A0731D">
        <w:rPr>
          <w:rFonts w:ascii="Arial" w:hAnsi="Arial" w:cs="Arial"/>
          <w:color w:val="000000" w:themeColor="text1"/>
          <w:sz w:val="20"/>
          <w:szCs w:val="20"/>
          <w:lang w:val="en-US"/>
        </w:rPr>
        <w:t xml:space="preserve"> and content will have greater or lesser relevance, adherence and potential for audience engagement.  Thus, it is possible to say that algorithms often run the risk of perpetuating and amplifying, even if subtly, </w:t>
      </w:r>
      <w:proofErr w:type="gramStart"/>
      <w:r w:rsidRPr="00A0731D">
        <w:rPr>
          <w:rFonts w:ascii="Arial" w:hAnsi="Arial" w:cs="Arial"/>
          <w:color w:val="000000" w:themeColor="text1"/>
          <w:sz w:val="20"/>
          <w:szCs w:val="20"/>
          <w:lang w:val="en-US"/>
        </w:rPr>
        <w:t>existing social and racial inequalities</w:t>
      </w:r>
      <w:proofErr w:type="gramEnd"/>
      <w:r w:rsidRPr="00A0731D">
        <w:rPr>
          <w:rFonts w:ascii="Arial" w:hAnsi="Arial" w:cs="Arial"/>
          <w:color w:val="000000" w:themeColor="text1"/>
          <w:sz w:val="20"/>
          <w:szCs w:val="20"/>
          <w:lang w:val="en-US"/>
        </w:rPr>
        <w:t>.</w:t>
      </w:r>
    </w:p>
    <w:p w14:paraId="122A174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bookmarkStart w:id="17" w:name="OLE_LINK26"/>
      <w:bookmarkStart w:id="18" w:name="OLE_LINK27"/>
      <w:bookmarkEnd w:id="11"/>
      <w:bookmarkEnd w:id="12"/>
    </w:p>
    <w:p w14:paraId="73CCF090"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Thus, there is a need to combat algorithmic bias, making AI a safe tool for use within the judicial environment.</w:t>
      </w:r>
    </w:p>
    <w:p w14:paraId="1835AD5D"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lastRenderedPageBreak/>
        <w:t xml:space="preserve">The reduction of a human being to </w:t>
      </w:r>
      <w:proofErr w:type="gramStart"/>
      <w:r w:rsidRPr="00A0731D">
        <w:rPr>
          <w:rFonts w:ascii="Arial" w:hAnsi="Arial" w:cs="Arial"/>
          <w:color w:val="000000" w:themeColor="text1"/>
          <w:lang w:val="en-US"/>
        </w:rPr>
        <w:t>a statistical</w:t>
      </w:r>
      <w:proofErr w:type="gramEnd"/>
      <w:r w:rsidRPr="00A0731D">
        <w:rPr>
          <w:rFonts w:ascii="Arial" w:hAnsi="Arial" w:cs="Arial"/>
          <w:color w:val="000000" w:themeColor="text1"/>
          <w:lang w:val="en-US"/>
        </w:rPr>
        <w:t xml:space="preserve"> data</w:t>
      </w:r>
      <w:proofErr w:type="gramStart"/>
      <w:r w:rsidRPr="00A0731D">
        <w:rPr>
          <w:rFonts w:ascii="Arial" w:hAnsi="Arial" w:cs="Arial"/>
          <w:color w:val="000000" w:themeColor="text1"/>
          <w:lang w:val="en-US"/>
        </w:rPr>
        <w:t>, in itself, ends</w:t>
      </w:r>
      <w:proofErr w:type="gramEnd"/>
      <w:r w:rsidRPr="00A0731D">
        <w:rPr>
          <w:rFonts w:ascii="Arial" w:hAnsi="Arial" w:cs="Arial"/>
          <w:color w:val="000000" w:themeColor="text1"/>
          <w:lang w:val="en-US"/>
        </w:rPr>
        <w:t xml:space="preserve"> up revealing a bias, a moment perpetuated in time that may or may not reflect a person's future. Human beings and their routine tend to be increasingly integrated with </w:t>
      </w:r>
      <w:proofErr w:type="gramStart"/>
      <w:r w:rsidRPr="00A0731D">
        <w:rPr>
          <w:rFonts w:ascii="Arial" w:hAnsi="Arial" w:cs="Arial"/>
          <w:color w:val="000000" w:themeColor="text1"/>
          <w:lang w:val="en-US"/>
        </w:rPr>
        <w:t>AI,</w:t>
      </w:r>
      <w:proofErr w:type="gramEnd"/>
      <w:r w:rsidRPr="00A0731D">
        <w:rPr>
          <w:rFonts w:ascii="Arial" w:hAnsi="Arial" w:cs="Arial"/>
          <w:color w:val="000000" w:themeColor="text1"/>
          <w:lang w:val="en-US"/>
        </w:rPr>
        <w:t xml:space="preserve"> however, it cannot completely replace the cognitive function of a judge, which goes far beyond the facts themselves, considering the circumstances, the personality, the conduct of the defendant, the behavior of the victim, the culpability, the antecedents, the motives. </w:t>
      </w:r>
    </w:p>
    <w:bookmarkEnd w:id="13"/>
    <w:bookmarkEnd w:id="14"/>
    <w:p w14:paraId="5E4895B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p>
    <w:p w14:paraId="21A53C0B" w14:textId="53D21050" w:rsidR="002100CC" w:rsidRPr="00A0731D" w:rsidRDefault="002100CC" w:rsidP="00A0731D">
      <w:pPr>
        <w:pStyle w:val="NormalWeb"/>
        <w:spacing w:before="0" w:beforeAutospacing="0" w:after="0" w:afterAutospacing="0" w:line="360" w:lineRule="auto"/>
        <w:rPr>
          <w:rFonts w:ascii="Arial" w:hAnsi="Arial" w:cs="Arial"/>
          <w:b/>
          <w:bCs/>
          <w:color w:val="000000" w:themeColor="text1"/>
          <w:lang w:val="en-US"/>
        </w:rPr>
      </w:pPr>
      <w:r w:rsidRPr="00A0731D">
        <w:rPr>
          <w:rFonts w:ascii="Arial" w:hAnsi="Arial" w:cs="Arial"/>
          <w:b/>
          <w:bCs/>
          <w:color w:val="000000" w:themeColor="text1"/>
          <w:lang w:val="en-US"/>
        </w:rPr>
        <w:t>Algorithm bias and the Judiciary: is there a way to use AI safely in the judicial context?</w:t>
      </w:r>
    </w:p>
    <w:p w14:paraId="5AFD374E"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First, it is necessary to understand that the Judiciary is in a constant search for improvement and efficiency in judicial provision. Thus, tools that encourage the speed of procedural acts are important to achieve greater effectiveness and effectiveness of the services provided by this sphere of power, ensuring the preservation of legal certainty.</w:t>
      </w:r>
    </w:p>
    <w:p w14:paraId="3F3F85D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In this sense, AI has the potential to help the Judiciary to achieve greater agility in procedural analysis, however, its use for activities that are related to decision-making must undergo rigorous tests </w:t>
      </w:r>
      <w:proofErr w:type="gramStart"/>
      <w:r w:rsidRPr="00A0731D">
        <w:rPr>
          <w:rFonts w:ascii="Arial" w:hAnsi="Arial" w:cs="Arial"/>
          <w:color w:val="000000" w:themeColor="text1"/>
          <w:lang w:val="en-US"/>
        </w:rPr>
        <w:t>in order to</w:t>
      </w:r>
      <w:proofErr w:type="gramEnd"/>
      <w:r w:rsidRPr="00A0731D">
        <w:rPr>
          <w:rFonts w:ascii="Arial" w:hAnsi="Arial" w:cs="Arial"/>
          <w:color w:val="000000" w:themeColor="text1"/>
          <w:lang w:val="en-US"/>
        </w:rPr>
        <w:t xml:space="preserve"> mitigate algorithmic bias. Regarding ordinary activities, automation via AI has already been observed in several instances of the Judiciary, such as the </w:t>
      </w:r>
      <w:proofErr w:type="spellStart"/>
      <w:r w:rsidRPr="00A0731D">
        <w:rPr>
          <w:rFonts w:ascii="Arial" w:hAnsi="Arial" w:cs="Arial"/>
          <w:color w:val="000000" w:themeColor="text1"/>
          <w:lang w:val="en-US"/>
        </w:rPr>
        <w:t>VitórIA</w:t>
      </w:r>
      <w:proofErr w:type="spellEnd"/>
      <w:r w:rsidRPr="00A0731D">
        <w:rPr>
          <w:rFonts w:ascii="Arial" w:hAnsi="Arial" w:cs="Arial"/>
          <w:color w:val="000000" w:themeColor="text1"/>
          <w:lang w:val="en-US"/>
        </w:rPr>
        <w:t xml:space="preserve"> project of the Federal Supreme Court (ROSSETTI, 2024).</w:t>
      </w:r>
    </w:p>
    <w:p w14:paraId="02FEBFDC"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The </w:t>
      </w:r>
      <w:proofErr w:type="spellStart"/>
      <w:r w:rsidRPr="00A0731D">
        <w:rPr>
          <w:rFonts w:ascii="Arial" w:hAnsi="Arial" w:cs="Arial"/>
          <w:color w:val="000000" w:themeColor="text1"/>
          <w:lang w:val="en-US"/>
        </w:rPr>
        <w:t>VitórIA</w:t>
      </w:r>
      <w:proofErr w:type="spellEnd"/>
      <w:r w:rsidRPr="00A0731D">
        <w:rPr>
          <w:rFonts w:ascii="Arial" w:hAnsi="Arial" w:cs="Arial"/>
          <w:color w:val="000000" w:themeColor="text1"/>
          <w:lang w:val="en-US"/>
        </w:rPr>
        <w:t xml:space="preserve"> project was developed with the objective of identifying, in the STF's collection of cases, those that deal with the same subjects and automatically grouping them. In this way, processes that can be worked together or result in new themes of general repercussion are more easily identified.</w:t>
      </w:r>
    </w:p>
    <w:p w14:paraId="02130F3A"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Currently, AI can be perceived in several areas of </w:t>
      </w:r>
      <w:proofErr w:type="gramStart"/>
      <w:r w:rsidRPr="00A0731D">
        <w:rPr>
          <w:rFonts w:ascii="Arial" w:hAnsi="Arial" w:cs="Arial"/>
          <w:color w:val="000000" w:themeColor="text1"/>
          <w:lang w:val="en-US"/>
        </w:rPr>
        <w:t>the Judiciary</w:t>
      </w:r>
      <w:proofErr w:type="gramEnd"/>
      <w:r w:rsidRPr="00A0731D">
        <w:rPr>
          <w:rFonts w:ascii="Arial" w:hAnsi="Arial" w:cs="Arial"/>
          <w:color w:val="000000" w:themeColor="text1"/>
          <w:lang w:val="en-US"/>
        </w:rPr>
        <w:t>, from the distribution of the initial petition to the execution of some activities of judicial notaries (BESSA, 2024, p.8)</w:t>
      </w:r>
    </w:p>
    <w:p w14:paraId="303BCF4F"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In addition, AI is widely used for the purpose of analyzing large volumes of procedural data, thus enabling greater speed in the processing of cases and assisting in judicial decision-making. Regarding the latter, it is necessary to understand that AI can point out patterns and trends that help the magistrate in the decision-making process. However, it should not be the main basis for a judicial decision, after all, it is based on the judge's cognition, not the machine's (BESSA, 2024, p.11).</w:t>
      </w:r>
    </w:p>
    <w:p w14:paraId="018CCCC2" w14:textId="77777777" w:rsidR="002100CC" w:rsidRPr="00A0731D" w:rsidRDefault="002100CC" w:rsidP="00A0731D">
      <w:pPr>
        <w:pStyle w:val="NormalWeb"/>
        <w:spacing w:before="0" w:beforeAutospacing="0" w:after="0" w:afterAutospacing="0" w:line="360" w:lineRule="auto"/>
        <w:ind w:firstLine="709"/>
        <w:rPr>
          <w:rFonts w:ascii="Arial" w:hAnsi="Arial" w:cs="Arial"/>
          <w:color w:val="000000" w:themeColor="text1"/>
          <w:lang w:val="en-US"/>
        </w:rPr>
      </w:pPr>
      <w:r w:rsidRPr="00A0731D">
        <w:rPr>
          <w:rFonts w:ascii="Arial" w:hAnsi="Arial" w:cs="Arial"/>
          <w:color w:val="000000" w:themeColor="text1"/>
          <w:lang w:val="en-US"/>
        </w:rPr>
        <w:t xml:space="preserve">Thus, one of the challenges in the use of AI within the Judiciary is to seek a balance between human and machine cognition, given that decision-making does not involve only </w:t>
      </w:r>
      <w:r w:rsidRPr="00A0731D">
        <w:rPr>
          <w:rFonts w:ascii="Arial" w:hAnsi="Arial" w:cs="Arial"/>
          <w:color w:val="000000" w:themeColor="text1"/>
          <w:lang w:val="en-US"/>
        </w:rPr>
        <w:lastRenderedPageBreak/>
        <w:t xml:space="preserve">purely objective aspects, which the machine has a greater precision in gauging. </w:t>
      </w:r>
      <w:proofErr w:type="gramStart"/>
      <w:r w:rsidRPr="00A0731D">
        <w:rPr>
          <w:rFonts w:ascii="Arial" w:hAnsi="Arial" w:cs="Arial"/>
          <w:color w:val="000000" w:themeColor="text1"/>
          <w:lang w:val="en-US"/>
        </w:rPr>
        <w:t>In reality, the</w:t>
      </w:r>
      <w:proofErr w:type="gramEnd"/>
      <w:r w:rsidRPr="00A0731D">
        <w:rPr>
          <w:rFonts w:ascii="Arial" w:hAnsi="Arial" w:cs="Arial"/>
          <w:color w:val="000000" w:themeColor="text1"/>
          <w:lang w:val="en-US"/>
        </w:rPr>
        <w:t xml:space="preserve"> judicial process permeates diverse knowledge and involves issues that cannot be reduced to statistical data. </w:t>
      </w:r>
    </w:p>
    <w:bookmarkEnd w:id="15"/>
    <w:bookmarkEnd w:id="16"/>
    <w:p w14:paraId="1197F01E" w14:textId="77777777" w:rsidR="002100CC" w:rsidRPr="00A0731D" w:rsidRDefault="002100CC" w:rsidP="00A0731D">
      <w:pPr>
        <w:pStyle w:val="NormalWeb"/>
        <w:spacing w:before="0" w:beforeAutospacing="0" w:after="0" w:afterAutospacing="0"/>
        <w:ind w:firstLine="709"/>
        <w:rPr>
          <w:rFonts w:ascii="Arial" w:hAnsi="Arial" w:cs="Arial"/>
          <w:bCs/>
          <w:color w:val="000000" w:themeColor="text1"/>
          <w:lang w:val="en-US"/>
        </w:rPr>
      </w:pPr>
      <w:r w:rsidRPr="00A0731D">
        <w:rPr>
          <w:rFonts w:ascii="Arial" w:hAnsi="Arial" w:cs="Arial"/>
          <w:bCs/>
          <w:color w:val="000000" w:themeColor="text1"/>
          <w:lang w:val="en-US"/>
        </w:rPr>
        <w:t>In this sense, Bessa (2024, p.12) teaches that:</w:t>
      </w:r>
    </w:p>
    <w:p w14:paraId="0CE366E0" w14:textId="77777777" w:rsidR="002100CC" w:rsidRPr="00A0731D" w:rsidRDefault="002100CC" w:rsidP="00A0731D">
      <w:pPr>
        <w:pStyle w:val="NormalWeb"/>
        <w:spacing w:before="0" w:beforeAutospacing="0" w:after="0" w:afterAutospacing="0"/>
        <w:ind w:left="2268"/>
        <w:rPr>
          <w:rFonts w:ascii="Arial" w:hAnsi="Arial" w:cs="Arial"/>
          <w:bCs/>
          <w:color w:val="000000" w:themeColor="text1"/>
          <w:sz w:val="20"/>
          <w:szCs w:val="20"/>
          <w:lang w:val="en-US"/>
        </w:rPr>
      </w:pPr>
    </w:p>
    <w:p w14:paraId="0AEE524B" w14:textId="77777777" w:rsidR="002100CC" w:rsidRPr="00A0731D" w:rsidRDefault="002100CC" w:rsidP="00A0731D">
      <w:pPr>
        <w:pStyle w:val="NormalWeb"/>
        <w:spacing w:before="0" w:beforeAutospacing="0" w:after="0" w:afterAutospacing="0"/>
        <w:ind w:left="2268"/>
        <w:rPr>
          <w:rFonts w:ascii="Arial" w:hAnsi="Arial" w:cs="Arial"/>
          <w:bCs/>
          <w:color w:val="000000" w:themeColor="text1"/>
          <w:sz w:val="20"/>
          <w:szCs w:val="20"/>
          <w:lang w:val="en-US"/>
        </w:rPr>
      </w:pPr>
      <w:r w:rsidRPr="00A0731D">
        <w:rPr>
          <w:rFonts w:ascii="Arial" w:hAnsi="Arial" w:cs="Arial"/>
          <w:bCs/>
          <w:color w:val="000000" w:themeColor="text1"/>
          <w:sz w:val="20"/>
          <w:szCs w:val="20"/>
          <w:lang w:val="en-US"/>
        </w:rPr>
        <w:t>Criticism of technological positivism points to the loss of humanity in judicial decisions. Excessive automation can lead to the standardization and standardization of decisions, disregarding the peculiarities of each specific case. Purely technical analysis can neglect subjective and contextual aspects that are essential for individualized justice that is sensitive to the particularities of those involved. In addition, the lack of understanding of the algorithms used in intelligent systems can generate distrust and questions about the legitimacy of automated decisions.</w:t>
      </w:r>
    </w:p>
    <w:p w14:paraId="73D7B7D6"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
    <w:p w14:paraId="35B471DC"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 xml:space="preserve">The Judiciary must keep the human factor of judicial decisions preserved, even to avoid basing its decisions on programs subject to gender and racial biases, such as those presented in the previous section. Subjective and contextual elements necessary </w:t>
      </w:r>
      <w:proofErr w:type="gramStart"/>
      <w:r w:rsidRPr="00A0731D">
        <w:rPr>
          <w:rFonts w:ascii="Arial" w:hAnsi="Arial" w:cs="Arial"/>
          <w:bCs/>
          <w:color w:val="000000" w:themeColor="text1"/>
          <w:lang w:val="en-US"/>
        </w:rPr>
        <w:t>for the production of</w:t>
      </w:r>
      <w:proofErr w:type="gramEnd"/>
      <w:r w:rsidRPr="00A0731D">
        <w:rPr>
          <w:rFonts w:ascii="Arial" w:hAnsi="Arial" w:cs="Arial"/>
          <w:bCs/>
          <w:color w:val="000000" w:themeColor="text1"/>
          <w:lang w:val="en-US"/>
        </w:rPr>
        <w:t xml:space="preserve"> an adequate sentence cannot be properly processed by machines, only human cognition is able to act effectively in the production of individualized justice and pertinent to the specificities of those involved (BESSA, 2024, p. 12).</w:t>
      </w:r>
    </w:p>
    <w:p w14:paraId="6680D05F"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roofErr w:type="gramStart"/>
      <w:r w:rsidRPr="00A0731D">
        <w:rPr>
          <w:rFonts w:ascii="Arial" w:hAnsi="Arial" w:cs="Arial"/>
          <w:bCs/>
          <w:color w:val="000000" w:themeColor="text1"/>
          <w:lang w:val="en-US"/>
        </w:rPr>
        <w:t>The technology</w:t>
      </w:r>
      <w:proofErr w:type="gramEnd"/>
      <w:r w:rsidRPr="00A0731D">
        <w:rPr>
          <w:rFonts w:ascii="Arial" w:hAnsi="Arial" w:cs="Arial"/>
          <w:bCs/>
          <w:color w:val="000000" w:themeColor="text1"/>
          <w:lang w:val="en-US"/>
        </w:rPr>
        <w:t xml:space="preserve"> aims for neutrality, but this is not always achieved in fact, since the databases can be fed from the preconceptions of the subjects who work in the data collection. In addition, the data </w:t>
      </w:r>
      <w:proofErr w:type="gramStart"/>
      <w:r w:rsidRPr="00A0731D">
        <w:rPr>
          <w:rFonts w:ascii="Arial" w:hAnsi="Arial" w:cs="Arial"/>
          <w:bCs/>
          <w:color w:val="000000" w:themeColor="text1"/>
          <w:lang w:val="en-US"/>
        </w:rPr>
        <w:t>reflect</w:t>
      </w:r>
      <w:proofErr w:type="gramEnd"/>
      <w:r w:rsidRPr="00A0731D">
        <w:rPr>
          <w:rFonts w:ascii="Arial" w:hAnsi="Arial" w:cs="Arial"/>
          <w:bCs/>
          <w:color w:val="000000" w:themeColor="text1"/>
          <w:lang w:val="en-US"/>
        </w:rPr>
        <w:t xml:space="preserve"> the social environment that is extremely affected by relations of inequality, discrimination, exclusion. Therefore, the intention of developing neutral AI in the judicial context does not apply, the data itself is not. </w:t>
      </w:r>
    </w:p>
    <w:p w14:paraId="17D7A528" w14:textId="77777777" w:rsidR="00A0731D" w:rsidRDefault="00A0731D" w:rsidP="00A0731D">
      <w:pPr>
        <w:pStyle w:val="NormalWeb"/>
        <w:spacing w:before="0" w:beforeAutospacing="0" w:after="0" w:afterAutospacing="0" w:line="360" w:lineRule="auto"/>
        <w:rPr>
          <w:rFonts w:ascii="Arial" w:hAnsi="Arial" w:cs="Arial"/>
          <w:b/>
          <w:color w:val="000000" w:themeColor="text1"/>
          <w:lang w:val="en-US"/>
        </w:rPr>
      </w:pPr>
    </w:p>
    <w:p w14:paraId="4326FFF9" w14:textId="0CD6646F" w:rsidR="002100CC" w:rsidRPr="00A0731D" w:rsidRDefault="002100CC" w:rsidP="00A0731D">
      <w:pPr>
        <w:pStyle w:val="NormalWeb"/>
        <w:spacing w:before="0" w:beforeAutospacing="0" w:after="0" w:afterAutospacing="0" w:line="360" w:lineRule="auto"/>
        <w:rPr>
          <w:rFonts w:ascii="Arial" w:hAnsi="Arial" w:cs="Arial"/>
          <w:b/>
          <w:color w:val="000000" w:themeColor="text1"/>
          <w:lang w:val="en-US"/>
        </w:rPr>
      </w:pPr>
      <w:r w:rsidRPr="00A0731D">
        <w:rPr>
          <w:rFonts w:ascii="Arial" w:hAnsi="Arial" w:cs="Arial"/>
          <w:b/>
          <w:color w:val="000000" w:themeColor="text1"/>
          <w:lang w:val="en-US"/>
        </w:rPr>
        <w:t>MECHANISMS FOR FILTERING ALGORITHMIC BIAS: IS IT POSSIBLE TO PRESERVE LEGAL CERTAINTY IN ITS USE?</w:t>
      </w:r>
    </w:p>
    <w:p w14:paraId="4A36C68D"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 xml:space="preserve">It is important to note that, in the case of repetitive and low-complexity cases, AI, when properly accompanied by a judge who is responsible for the decision, can be used with the aim of speeding up and saving the judicial provision (BESSA, 2024, p.17). </w:t>
      </w:r>
    </w:p>
    <w:p w14:paraId="326BF9EC"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However, this supervision must be carried out with some care, to prevent the judge from making his cognition dependent on the agreement of the result pointed out by the AI. In these terms, Bessa (2024) states that:</w:t>
      </w:r>
    </w:p>
    <w:p w14:paraId="735F9F62" w14:textId="77777777" w:rsidR="002100CC" w:rsidRPr="00A0731D" w:rsidRDefault="002100CC" w:rsidP="003E3252">
      <w:pPr>
        <w:pStyle w:val="NormalWeb"/>
        <w:spacing w:before="0" w:beforeAutospacing="0" w:after="0" w:afterAutospacing="0"/>
        <w:ind w:left="2268"/>
        <w:rPr>
          <w:rFonts w:ascii="Arial" w:hAnsi="Arial" w:cs="Arial"/>
          <w:bCs/>
          <w:color w:val="000000" w:themeColor="text1"/>
          <w:sz w:val="20"/>
          <w:szCs w:val="20"/>
          <w:lang w:val="en-US"/>
        </w:rPr>
      </w:pPr>
    </w:p>
    <w:p w14:paraId="36726BD6" w14:textId="77777777" w:rsidR="002100CC" w:rsidRPr="00A0731D" w:rsidRDefault="002100CC" w:rsidP="00A0731D">
      <w:pPr>
        <w:pStyle w:val="NormalWeb"/>
        <w:spacing w:before="0" w:beforeAutospacing="0" w:after="0" w:afterAutospacing="0"/>
        <w:ind w:left="2268"/>
        <w:rPr>
          <w:rFonts w:ascii="Arial" w:hAnsi="Arial" w:cs="Arial"/>
          <w:bCs/>
          <w:color w:val="000000" w:themeColor="text1"/>
          <w:sz w:val="20"/>
          <w:szCs w:val="20"/>
          <w:lang w:val="en-US"/>
        </w:rPr>
      </w:pPr>
      <w:r w:rsidRPr="00A0731D">
        <w:rPr>
          <w:rFonts w:ascii="Arial" w:hAnsi="Arial" w:cs="Arial"/>
          <w:bCs/>
          <w:color w:val="000000" w:themeColor="text1"/>
          <w:sz w:val="20"/>
          <w:szCs w:val="20"/>
          <w:lang w:val="en-US"/>
        </w:rPr>
        <w:t xml:space="preserve">(...) problems associated with an over-reliance on such supervision. One of the reasons for this problem is the so-called "automation bias" (or "machine bias"), which is another human cognitive bias. This bias involves the natural tendency of humans to favor results generated by automated systems, due to the belief that these results are grounded in mathematical calculations and are therefore considered scientific and accurate. This can lead the decision-maker to reduce their </w:t>
      </w:r>
      <w:r w:rsidRPr="00A0731D">
        <w:rPr>
          <w:rFonts w:ascii="Arial" w:hAnsi="Arial" w:cs="Arial"/>
          <w:bCs/>
          <w:color w:val="000000" w:themeColor="text1"/>
          <w:sz w:val="20"/>
          <w:szCs w:val="20"/>
          <w:lang w:val="en-US"/>
        </w:rPr>
        <w:lastRenderedPageBreak/>
        <w:t>disagreement with the results of AI systems, accepting them in full or in part, either because they do not recognize when automated systems make mistakes, or because they do not give importance to information that may contradict them (BESSA, 2024, p.17).</w:t>
      </w:r>
    </w:p>
    <w:p w14:paraId="5E9FC6AF"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
    <w:p w14:paraId="32960E87"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roofErr w:type="gramStart"/>
      <w:r w:rsidRPr="00A0731D">
        <w:rPr>
          <w:rFonts w:ascii="Arial" w:hAnsi="Arial" w:cs="Arial"/>
          <w:bCs/>
          <w:color w:val="000000" w:themeColor="text1"/>
          <w:lang w:val="en-US"/>
        </w:rPr>
        <w:t>It is clear that the</w:t>
      </w:r>
      <w:proofErr w:type="gramEnd"/>
      <w:r w:rsidRPr="00A0731D">
        <w:rPr>
          <w:rFonts w:ascii="Arial" w:hAnsi="Arial" w:cs="Arial"/>
          <w:bCs/>
          <w:color w:val="000000" w:themeColor="text1"/>
          <w:lang w:val="en-US"/>
        </w:rPr>
        <w:t xml:space="preserve"> use of artificial intelligence can be an important tool, but not the ultimate basis of a judicial decision, considering that it does not replace the nuances of human understanding and is subject to algorithmic bias. </w:t>
      </w:r>
    </w:p>
    <w:p w14:paraId="41B81A8C"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roofErr w:type="gramStart"/>
      <w:r w:rsidRPr="00A0731D">
        <w:rPr>
          <w:rFonts w:ascii="Arial" w:hAnsi="Arial" w:cs="Arial"/>
          <w:bCs/>
          <w:color w:val="000000" w:themeColor="text1"/>
          <w:lang w:val="en-US"/>
        </w:rPr>
        <w:t>In order to</w:t>
      </w:r>
      <w:proofErr w:type="gramEnd"/>
      <w:r w:rsidRPr="00A0731D">
        <w:rPr>
          <w:rFonts w:ascii="Arial" w:hAnsi="Arial" w:cs="Arial"/>
          <w:bCs/>
          <w:color w:val="000000" w:themeColor="text1"/>
          <w:lang w:val="en-US"/>
        </w:rPr>
        <w:t xml:space="preserve"> reduce the impact of algorithmic biases, collaborative work between developers, researchers, and regulators is necessary. Seek mechanisms for selecting and cleaning training data that can filter out possible biases, in addition to monitoring through audits and tests on a constant basis to determine if there is any imbalance to be corrected (OLIVEIRA, ARANTES, 2024, p. 14).</w:t>
      </w:r>
    </w:p>
    <w:p w14:paraId="4EDF4DF7"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Furthermore, regulations and guidelines must be created that can ensure that algorithms are impartial and intelligible. Accountability in the occurrence of a bias must also be observed to ensure that not only is the bias corrected, but also that the person who created it is punished (OLIVEIRA, ARANTES, 2024, p. 14).</w:t>
      </w:r>
    </w:p>
    <w:p w14:paraId="67BEE627"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roofErr w:type="gramStart"/>
      <w:r w:rsidRPr="00A0731D">
        <w:rPr>
          <w:rFonts w:ascii="Arial" w:hAnsi="Arial" w:cs="Arial"/>
          <w:bCs/>
          <w:color w:val="000000" w:themeColor="text1"/>
          <w:lang w:val="en-US"/>
        </w:rPr>
        <w:t>The democratic</w:t>
      </w:r>
      <w:proofErr w:type="gramEnd"/>
      <w:r w:rsidRPr="00A0731D">
        <w:rPr>
          <w:rFonts w:ascii="Arial" w:hAnsi="Arial" w:cs="Arial"/>
          <w:bCs/>
          <w:color w:val="000000" w:themeColor="text1"/>
          <w:lang w:val="en-US"/>
        </w:rPr>
        <w:t xml:space="preserve"> participation of the subjects of law is also essential for the correct use of artificial intelligence, whether to define rules and limits for AI in civil procedure, as well as to foster debates on new technologies in the social environment and risk mitigation.</w:t>
      </w:r>
    </w:p>
    <w:p w14:paraId="219055D0"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p>
    <w:p w14:paraId="3938D8C4" w14:textId="426A929C" w:rsidR="002100CC" w:rsidRPr="00A0731D" w:rsidRDefault="002100CC" w:rsidP="00A0731D">
      <w:pPr>
        <w:pStyle w:val="NormalWeb"/>
        <w:spacing w:before="0" w:beforeAutospacing="0" w:after="0" w:afterAutospacing="0" w:line="360" w:lineRule="auto"/>
        <w:rPr>
          <w:rFonts w:ascii="Arial" w:hAnsi="Arial" w:cs="Arial"/>
          <w:color w:val="000000" w:themeColor="text1"/>
          <w:lang w:val="en-US"/>
        </w:rPr>
      </w:pPr>
      <w:r w:rsidRPr="00A0731D">
        <w:rPr>
          <w:rFonts w:ascii="Arial" w:hAnsi="Arial" w:cs="Arial"/>
          <w:b/>
          <w:color w:val="000000" w:themeColor="text1"/>
          <w:lang w:val="en-US"/>
        </w:rPr>
        <w:t>FINAL CONSIDERATIONS</w:t>
      </w:r>
    </w:p>
    <w:p w14:paraId="54E0A6A0"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 xml:space="preserve">Artificial intelligence (AI) has considerable potential to transform the social environment, including the judicial field. However, it should be noted that, even if AI manages to take on complex cognitive functions, it is not exempt from errors, especially </w:t>
      </w:r>
      <w:proofErr w:type="gramStart"/>
      <w:r w:rsidRPr="00A0731D">
        <w:rPr>
          <w:rFonts w:ascii="Arial" w:hAnsi="Arial" w:cs="Arial"/>
          <w:bCs/>
          <w:color w:val="000000" w:themeColor="text1"/>
          <w:lang w:val="en-US"/>
        </w:rPr>
        <w:t>with regard to</w:t>
      </w:r>
      <w:proofErr w:type="gramEnd"/>
      <w:r w:rsidRPr="00A0731D">
        <w:rPr>
          <w:rFonts w:ascii="Arial" w:hAnsi="Arial" w:cs="Arial"/>
          <w:bCs/>
          <w:color w:val="000000" w:themeColor="text1"/>
          <w:lang w:val="en-US"/>
        </w:rPr>
        <w:t xml:space="preserve"> algorithmic bias. The examples cited as Apple Card and the facial recognition system used by the Michigan State </w:t>
      </w:r>
      <w:proofErr w:type="gramStart"/>
      <w:r w:rsidRPr="00A0731D">
        <w:rPr>
          <w:rFonts w:ascii="Arial" w:hAnsi="Arial" w:cs="Arial"/>
          <w:bCs/>
          <w:color w:val="000000" w:themeColor="text1"/>
          <w:lang w:val="en-US"/>
        </w:rPr>
        <w:t>Police,</w:t>
      </w:r>
      <w:proofErr w:type="gramEnd"/>
      <w:r w:rsidRPr="00A0731D">
        <w:rPr>
          <w:rFonts w:ascii="Arial" w:hAnsi="Arial" w:cs="Arial"/>
          <w:bCs/>
          <w:color w:val="000000" w:themeColor="text1"/>
          <w:lang w:val="en-US"/>
        </w:rPr>
        <w:t xml:space="preserve"> demonstrate that algorithms can reproduce discriminatory patterns and maintain social inequalities, acting as a reflection of prejudices inserted in their development process. </w:t>
      </w:r>
    </w:p>
    <w:p w14:paraId="496536A5"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 xml:space="preserve">Furthermore, as can be seen from the case of the COMPAS algorithm, the use of predictive software can lead to serious miscarriages of justice. In addition, the use of these technologies can go against fundamental principles and guarantees such as the presumption of innocence and the right to a full defense. The prior punishment of individuals </w:t>
      </w:r>
      <w:proofErr w:type="gramStart"/>
      <w:r w:rsidRPr="00A0731D">
        <w:rPr>
          <w:rFonts w:ascii="Arial" w:hAnsi="Arial" w:cs="Arial"/>
          <w:bCs/>
          <w:color w:val="000000" w:themeColor="text1"/>
          <w:lang w:val="en-US"/>
        </w:rPr>
        <w:t>based</w:t>
      </w:r>
      <w:proofErr w:type="gramEnd"/>
      <w:r w:rsidRPr="00A0731D">
        <w:rPr>
          <w:rFonts w:ascii="Arial" w:hAnsi="Arial" w:cs="Arial"/>
          <w:bCs/>
          <w:color w:val="000000" w:themeColor="text1"/>
          <w:lang w:val="en-US"/>
        </w:rPr>
        <w:t xml:space="preserve"> on a biased provision contrary to the Federal Constitution. </w:t>
      </w:r>
    </w:p>
    <w:p w14:paraId="4AEE2EB5"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lastRenderedPageBreak/>
        <w:t xml:space="preserve">From these considerations, it is possible to see that the urgency to combat algorithmic bias and ensure that AI is a safe and fair tool. It is necessary to carry out rigorous studies and tests of software that uses AI in the legal field, to identify and rule out possible algorithmic biases present. As for the hypothesis raised, it is noted that the answer is negative, given that the existing legal mechanisms are still insufficient to remove algorithmic bias, but this reality must be faced with seriousness and diligence. </w:t>
      </w:r>
    </w:p>
    <w:p w14:paraId="2E82BCA2" w14:textId="77777777" w:rsidR="002100CC" w:rsidRPr="00A0731D" w:rsidRDefault="002100CC" w:rsidP="00A0731D">
      <w:pPr>
        <w:pStyle w:val="NormalWeb"/>
        <w:spacing w:before="0" w:beforeAutospacing="0" w:after="0" w:afterAutospacing="0" w:line="360" w:lineRule="auto"/>
        <w:ind w:firstLine="709"/>
        <w:rPr>
          <w:rFonts w:ascii="Arial" w:hAnsi="Arial" w:cs="Arial"/>
          <w:bCs/>
          <w:color w:val="000000" w:themeColor="text1"/>
          <w:lang w:val="en-US"/>
        </w:rPr>
      </w:pPr>
      <w:r w:rsidRPr="00A0731D">
        <w:rPr>
          <w:rFonts w:ascii="Arial" w:hAnsi="Arial" w:cs="Arial"/>
          <w:bCs/>
          <w:color w:val="000000" w:themeColor="text1"/>
          <w:lang w:val="en-US"/>
        </w:rPr>
        <w:t xml:space="preserve">Finally, the Judiciary can gain a lot from the integration of AI, especially in the aspects of procedural speed and efficiency. However, this technology should work as a complement, especially in the field of judicial decision-making. Caution and responsibility are essential in this process, </w:t>
      </w:r>
      <w:proofErr w:type="gramStart"/>
      <w:r w:rsidRPr="00A0731D">
        <w:rPr>
          <w:rFonts w:ascii="Arial" w:hAnsi="Arial" w:cs="Arial"/>
          <w:bCs/>
          <w:color w:val="000000" w:themeColor="text1"/>
          <w:lang w:val="en-US"/>
        </w:rPr>
        <w:t>in order to</w:t>
      </w:r>
      <w:proofErr w:type="gramEnd"/>
      <w:r w:rsidRPr="00A0731D">
        <w:rPr>
          <w:rFonts w:ascii="Arial" w:hAnsi="Arial" w:cs="Arial"/>
          <w:bCs/>
          <w:color w:val="000000" w:themeColor="text1"/>
          <w:lang w:val="en-US"/>
        </w:rPr>
        <w:t xml:space="preserve"> seek the best use of AI, moving away from possible discriminatory aspects implicit in its development.</w:t>
      </w:r>
    </w:p>
    <w:p w14:paraId="688B5563" w14:textId="77777777" w:rsidR="002100CC" w:rsidRPr="00A0731D" w:rsidRDefault="002100CC" w:rsidP="00A0731D">
      <w:pPr>
        <w:rPr>
          <w:rFonts w:ascii="Arial" w:eastAsia="Times New Roman" w:hAnsi="Arial" w:cs="Arial"/>
          <w:b/>
          <w:color w:val="000000" w:themeColor="text1"/>
          <w:kern w:val="0"/>
          <w:sz w:val="24"/>
          <w:szCs w:val="24"/>
          <w:lang w:val="en-US" w:eastAsia="pt-BR"/>
          <w14:ligatures w14:val="none"/>
        </w:rPr>
      </w:pPr>
      <w:r w:rsidRPr="00A0731D">
        <w:rPr>
          <w:rFonts w:ascii="Arial" w:hAnsi="Arial" w:cs="Arial"/>
          <w:b/>
          <w:color w:val="000000" w:themeColor="text1"/>
          <w:lang w:val="en-US"/>
        </w:rPr>
        <w:br w:type="page"/>
      </w:r>
    </w:p>
    <w:p w14:paraId="44579C31" w14:textId="77777777" w:rsidR="002100CC" w:rsidRPr="00A0731D" w:rsidRDefault="002100CC" w:rsidP="00A0731D">
      <w:pPr>
        <w:pStyle w:val="NormalWeb"/>
        <w:spacing w:before="0" w:beforeAutospacing="0" w:after="0" w:afterAutospacing="0"/>
        <w:jc w:val="center"/>
        <w:rPr>
          <w:rFonts w:ascii="Arial" w:hAnsi="Arial" w:cs="Arial"/>
          <w:bCs/>
          <w:color w:val="000000" w:themeColor="text1"/>
        </w:rPr>
      </w:pPr>
      <w:r w:rsidRPr="00A0731D">
        <w:rPr>
          <w:rFonts w:ascii="Arial" w:hAnsi="Arial" w:cs="Arial"/>
          <w:b/>
          <w:color w:val="000000" w:themeColor="text1"/>
        </w:rPr>
        <w:lastRenderedPageBreak/>
        <w:t>REFERENCES</w:t>
      </w:r>
    </w:p>
    <w:p w14:paraId="700FECD9" w14:textId="77777777" w:rsidR="002100CC" w:rsidRPr="00A0731D" w:rsidRDefault="002100CC" w:rsidP="00A0731D">
      <w:pPr>
        <w:spacing w:after="0" w:line="240" w:lineRule="auto"/>
        <w:rPr>
          <w:rFonts w:ascii="Arial" w:hAnsi="Arial" w:cs="Arial"/>
          <w:bCs/>
          <w:color w:val="000000" w:themeColor="text1"/>
          <w:sz w:val="24"/>
          <w:szCs w:val="24"/>
          <w:shd w:val="clear" w:color="auto" w:fill="FFFFFF"/>
        </w:rPr>
      </w:pPr>
    </w:p>
    <w:bookmarkEnd w:id="17"/>
    <w:bookmarkEnd w:id="18"/>
    <w:p w14:paraId="3D3073C3" w14:textId="7CA1FBE0"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1. </w:t>
      </w:r>
      <w:r w:rsidRPr="003E3252">
        <w:rPr>
          <w:rFonts w:ascii="Arial" w:hAnsi="Arial" w:cs="Arial"/>
          <w:bCs/>
          <w:color w:val="000000" w:themeColor="text1"/>
          <w:sz w:val="24"/>
          <w:szCs w:val="24"/>
          <w:shd w:val="clear" w:color="auto" w:fill="FFFFFF"/>
        </w:rPr>
        <w:t>Amaral, C. A. M. C. (2021). Os desafios do uso de algoritmos de inteligência artificial em processos decisórios à luz do ordenamento jurídico (Trabalho de Conclusão de Curso). Escola de Direito, Universidade do Estado do Amazonas, Manaus.</w:t>
      </w:r>
    </w:p>
    <w:p w14:paraId="06D5DC88"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5579F4F8" w14:textId="3D752635"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2. </w:t>
      </w:r>
      <w:r w:rsidRPr="003E3252">
        <w:rPr>
          <w:rFonts w:ascii="Arial" w:hAnsi="Arial" w:cs="Arial"/>
          <w:bCs/>
          <w:color w:val="000000" w:themeColor="text1"/>
          <w:sz w:val="24"/>
          <w:szCs w:val="24"/>
          <w:shd w:val="clear" w:color="auto" w:fill="FFFFFF"/>
        </w:rPr>
        <w:t>Bessa, A. S. (2024). Inteligência artificial e processo civil: Riscos do positivismo tecnológico no decisionismo judicial. Temas de Direito e Processo, 7.</w:t>
      </w:r>
    </w:p>
    <w:p w14:paraId="42B7A456"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1A2853B5" w14:textId="381A2174"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3. </w:t>
      </w:r>
      <w:r w:rsidRPr="003E3252">
        <w:rPr>
          <w:rFonts w:ascii="Arial" w:hAnsi="Arial" w:cs="Arial"/>
          <w:bCs/>
          <w:color w:val="000000" w:themeColor="text1"/>
          <w:sz w:val="24"/>
          <w:szCs w:val="24"/>
          <w:shd w:val="clear" w:color="auto" w:fill="FFFFFF"/>
        </w:rPr>
        <w:t>Carvalho, A. P. de. (2020). Viés algorítmico e discriminação: Possíveis soluções regulatórias para o Brasil (Trabalho de Conclusão de Curso). Centro de Ciências Jurídicas e Sociais, Universidade Federal do Rio Grande do Sul, Porto Alegre.</w:t>
      </w:r>
    </w:p>
    <w:p w14:paraId="181FFFC7"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1EA4318A" w14:textId="3265C790"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4. </w:t>
      </w:r>
      <w:r w:rsidRPr="003E3252">
        <w:rPr>
          <w:rFonts w:ascii="Arial" w:hAnsi="Arial" w:cs="Arial"/>
          <w:bCs/>
          <w:color w:val="000000" w:themeColor="text1"/>
          <w:sz w:val="24"/>
          <w:szCs w:val="24"/>
          <w:shd w:val="clear" w:color="auto" w:fill="FFFFFF"/>
        </w:rPr>
        <w:t>Gillespie, T. (2018). A relevância dos algoritmos. Parágrafo, 6(1), 95-121.</w:t>
      </w:r>
    </w:p>
    <w:p w14:paraId="1C0D301C"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40FB65C2" w14:textId="5683DB92"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5. </w:t>
      </w:r>
      <w:r w:rsidRPr="003E3252">
        <w:rPr>
          <w:rFonts w:ascii="Arial" w:hAnsi="Arial" w:cs="Arial"/>
          <w:bCs/>
          <w:color w:val="000000" w:themeColor="text1"/>
          <w:sz w:val="24"/>
          <w:szCs w:val="24"/>
          <w:shd w:val="clear" w:color="auto" w:fill="FFFFFF"/>
        </w:rPr>
        <w:t xml:space="preserve">Han, B.-C. (2022). </w:t>
      </w:r>
      <w:proofErr w:type="spellStart"/>
      <w:r w:rsidRPr="003E3252">
        <w:rPr>
          <w:rFonts w:ascii="Arial" w:hAnsi="Arial" w:cs="Arial"/>
          <w:bCs/>
          <w:color w:val="000000" w:themeColor="text1"/>
          <w:sz w:val="24"/>
          <w:szCs w:val="24"/>
          <w:shd w:val="clear" w:color="auto" w:fill="FFFFFF"/>
        </w:rPr>
        <w:t>Infocracia</w:t>
      </w:r>
      <w:proofErr w:type="spellEnd"/>
      <w:r w:rsidRPr="003E3252">
        <w:rPr>
          <w:rFonts w:ascii="Arial" w:hAnsi="Arial" w:cs="Arial"/>
          <w:bCs/>
          <w:color w:val="000000" w:themeColor="text1"/>
          <w:sz w:val="24"/>
          <w:szCs w:val="24"/>
          <w:shd w:val="clear" w:color="auto" w:fill="FFFFFF"/>
        </w:rPr>
        <w:t xml:space="preserve">: Digitalização e a crise da democracia (G. S. </w:t>
      </w:r>
      <w:proofErr w:type="spellStart"/>
      <w:r w:rsidRPr="003E3252">
        <w:rPr>
          <w:rFonts w:ascii="Arial" w:hAnsi="Arial" w:cs="Arial"/>
          <w:bCs/>
          <w:color w:val="000000" w:themeColor="text1"/>
          <w:sz w:val="24"/>
          <w:szCs w:val="24"/>
          <w:shd w:val="clear" w:color="auto" w:fill="FFFFFF"/>
        </w:rPr>
        <w:t>Philipson</w:t>
      </w:r>
      <w:proofErr w:type="spellEnd"/>
      <w:r w:rsidRPr="003E3252">
        <w:rPr>
          <w:rFonts w:ascii="Arial" w:hAnsi="Arial" w:cs="Arial"/>
          <w:bCs/>
          <w:color w:val="000000" w:themeColor="text1"/>
          <w:sz w:val="24"/>
          <w:szCs w:val="24"/>
          <w:shd w:val="clear" w:color="auto" w:fill="FFFFFF"/>
        </w:rPr>
        <w:t>, Trad.). Vozes.</w:t>
      </w:r>
    </w:p>
    <w:p w14:paraId="077B972D"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2B6348B4" w14:textId="2BAC0AE4"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6. </w:t>
      </w:r>
      <w:r w:rsidRPr="003E3252">
        <w:rPr>
          <w:rFonts w:ascii="Arial" w:hAnsi="Arial" w:cs="Arial"/>
          <w:bCs/>
          <w:color w:val="000000" w:themeColor="text1"/>
          <w:sz w:val="24"/>
          <w:szCs w:val="24"/>
          <w:shd w:val="clear" w:color="auto" w:fill="FFFFFF"/>
        </w:rPr>
        <w:t>Machado Segundo, H. de B. (2024). Direito e inteligência artificial: O que os algoritmos têm a ensinar sobre interpretação, valores e justiça (2ª ed.). Editora Foco.</w:t>
      </w:r>
    </w:p>
    <w:p w14:paraId="1AE8F371"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75CFE58D" w14:textId="18270FCC"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7. </w:t>
      </w:r>
      <w:r w:rsidRPr="003E3252">
        <w:rPr>
          <w:rFonts w:ascii="Arial" w:hAnsi="Arial" w:cs="Arial"/>
          <w:bCs/>
          <w:color w:val="000000" w:themeColor="text1"/>
          <w:sz w:val="24"/>
          <w:szCs w:val="24"/>
          <w:shd w:val="clear" w:color="auto" w:fill="FFFFFF"/>
        </w:rPr>
        <w:t xml:space="preserve">Oliveira, J. C. de, &amp; Arantes, P. A. C. (2024). </w:t>
      </w:r>
      <w:proofErr w:type="spellStart"/>
      <w:r w:rsidRPr="003E3252">
        <w:rPr>
          <w:rFonts w:ascii="Arial" w:hAnsi="Arial" w:cs="Arial"/>
          <w:bCs/>
          <w:color w:val="000000" w:themeColor="text1"/>
          <w:sz w:val="24"/>
          <w:szCs w:val="24"/>
          <w:shd w:val="clear" w:color="auto" w:fill="FFFFFF"/>
        </w:rPr>
        <w:t>Alexa</w:t>
      </w:r>
      <w:proofErr w:type="spellEnd"/>
      <w:r w:rsidRPr="003E3252">
        <w:rPr>
          <w:rFonts w:ascii="Arial" w:hAnsi="Arial" w:cs="Arial"/>
          <w:bCs/>
          <w:color w:val="000000" w:themeColor="text1"/>
          <w:sz w:val="24"/>
          <w:szCs w:val="24"/>
          <w:shd w:val="clear" w:color="auto" w:fill="FFFFFF"/>
        </w:rPr>
        <w:t xml:space="preserve">, are </w:t>
      </w:r>
      <w:proofErr w:type="spellStart"/>
      <w:r w:rsidRPr="003E3252">
        <w:rPr>
          <w:rFonts w:ascii="Arial" w:hAnsi="Arial" w:cs="Arial"/>
          <w:bCs/>
          <w:color w:val="000000" w:themeColor="text1"/>
          <w:sz w:val="24"/>
          <w:szCs w:val="24"/>
          <w:shd w:val="clear" w:color="auto" w:fill="FFFFFF"/>
        </w:rPr>
        <w:t>you</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racist</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Algorithmic</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racism</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biases</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and</w:t>
      </w:r>
      <w:proofErr w:type="spellEnd"/>
      <w:r w:rsidRPr="003E3252">
        <w:rPr>
          <w:rFonts w:ascii="Arial" w:hAnsi="Arial" w:cs="Arial"/>
          <w:bCs/>
          <w:color w:val="000000" w:themeColor="text1"/>
          <w:sz w:val="24"/>
          <w:szCs w:val="24"/>
          <w:shd w:val="clear" w:color="auto" w:fill="FFFFFF"/>
        </w:rPr>
        <w:t xml:space="preserve"> </w:t>
      </w:r>
      <w:proofErr w:type="spellStart"/>
      <w:r w:rsidRPr="003E3252">
        <w:rPr>
          <w:rFonts w:ascii="Arial" w:hAnsi="Arial" w:cs="Arial"/>
          <w:bCs/>
          <w:color w:val="000000" w:themeColor="text1"/>
          <w:sz w:val="24"/>
          <w:szCs w:val="24"/>
          <w:shd w:val="clear" w:color="auto" w:fill="FFFFFF"/>
        </w:rPr>
        <w:t>intentionality</w:t>
      </w:r>
      <w:proofErr w:type="spellEnd"/>
      <w:r w:rsidRPr="003E3252">
        <w:rPr>
          <w:rFonts w:ascii="Arial" w:hAnsi="Arial" w:cs="Arial"/>
          <w:bCs/>
          <w:color w:val="000000" w:themeColor="text1"/>
          <w:sz w:val="24"/>
          <w:szCs w:val="24"/>
          <w:shd w:val="clear" w:color="auto" w:fill="FFFFFF"/>
        </w:rPr>
        <w:t xml:space="preserve">. DAT </w:t>
      </w:r>
      <w:proofErr w:type="spellStart"/>
      <w:r w:rsidRPr="003E3252">
        <w:rPr>
          <w:rFonts w:ascii="Arial" w:hAnsi="Arial" w:cs="Arial"/>
          <w:bCs/>
          <w:color w:val="000000" w:themeColor="text1"/>
          <w:sz w:val="24"/>
          <w:szCs w:val="24"/>
          <w:shd w:val="clear" w:color="auto" w:fill="FFFFFF"/>
        </w:rPr>
        <w:t>Journal</w:t>
      </w:r>
      <w:proofErr w:type="spellEnd"/>
      <w:r w:rsidRPr="003E3252">
        <w:rPr>
          <w:rFonts w:ascii="Arial" w:hAnsi="Arial" w:cs="Arial"/>
          <w:bCs/>
          <w:color w:val="000000" w:themeColor="text1"/>
          <w:sz w:val="24"/>
          <w:szCs w:val="24"/>
          <w:shd w:val="clear" w:color="auto" w:fill="FFFFFF"/>
        </w:rPr>
        <w:t>, 9(1), 04–16. https://doi.org/10.29147/datjournal.v9i1.749. Acesso em: 29 set. 2024.</w:t>
      </w:r>
    </w:p>
    <w:p w14:paraId="43A65892"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5FA0A6BD" w14:textId="62B73E64"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8. </w:t>
      </w:r>
      <w:r w:rsidRPr="003E3252">
        <w:rPr>
          <w:rFonts w:ascii="Arial" w:hAnsi="Arial" w:cs="Arial"/>
          <w:bCs/>
          <w:color w:val="000000" w:themeColor="text1"/>
          <w:sz w:val="24"/>
          <w:szCs w:val="24"/>
          <w:shd w:val="clear" w:color="auto" w:fill="FFFFFF"/>
        </w:rPr>
        <w:t xml:space="preserve">Queiroz, G. N., &amp; </w:t>
      </w:r>
      <w:proofErr w:type="spellStart"/>
      <w:r w:rsidRPr="003E3252">
        <w:rPr>
          <w:rFonts w:ascii="Arial" w:hAnsi="Arial" w:cs="Arial"/>
          <w:bCs/>
          <w:color w:val="000000" w:themeColor="text1"/>
          <w:sz w:val="24"/>
          <w:szCs w:val="24"/>
          <w:shd w:val="clear" w:color="auto" w:fill="FFFFFF"/>
        </w:rPr>
        <w:t>Disconzi</w:t>
      </w:r>
      <w:proofErr w:type="spellEnd"/>
      <w:r w:rsidRPr="003E3252">
        <w:rPr>
          <w:rFonts w:ascii="Arial" w:hAnsi="Arial" w:cs="Arial"/>
          <w:bCs/>
          <w:color w:val="000000" w:themeColor="text1"/>
          <w:sz w:val="24"/>
          <w:szCs w:val="24"/>
          <w:shd w:val="clear" w:color="auto" w:fill="FFFFFF"/>
        </w:rPr>
        <w:t>, V. S. do P. (2024). O impacto da inteligência artificial no direito: Questões éticas e legais. Revista Ibero-Americana de Humanidades, Ciências e Educação, 10(4), 1388-1406.</w:t>
      </w:r>
    </w:p>
    <w:p w14:paraId="3129885D"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21611A40" w14:textId="7E511945"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9. </w:t>
      </w:r>
      <w:r w:rsidRPr="003E3252">
        <w:rPr>
          <w:rFonts w:ascii="Arial" w:hAnsi="Arial" w:cs="Arial"/>
          <w:bCs/>
          <w:color w:val="000000" w:themeColor="text1"/>
          <w:sz w:val="24"/>
          <w:szCs w:val="24"/>
          <w:shd w:val="clear" w:color="auto" w:fill="FFFFFF"/>
        </w:rPr>
        <w:t>Rossetti, R., et al. (2024). Direitos fundamentais no uso de inteligência artificial no poder judiciário brasileiro. Revista Tecnologia e Sociedade, 20(59), 219-235.</w:t>
      </w:r>
    </w:p>
    <w:p w14:paraId="2538C126"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0D56959E" w14:textId="6D0D2629"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10. </w:t>
      </w:r>
      <w:proofErr w:type="spellStart"/>
      <w:r w:rsidRPr="003E3252">
        <w:rPr>
          <w:rFonts w:ascii="Arial" w:hAnsi="Arial" w:cs="Arial"/>
          <w:bCs/>
          <w:color w:val="000000" w:themeColor="text1"/>
          <w:sz w:val="24"/>
          <w:szCs w:val="24"/>
          <w:shd w:val="clear" w:color="auto" w:fill="FFFFFF"/>
        </w:rPr>
        <w:t>Salmoria</w:t>
      </w:r>
      <w:proofErr w:type="spellEnd"/>
      <w:r w:rsidRPr="003E3252">
        <w:rPr>
          <w:rFonts w:ascii="Arial" w:hAnsi="Arial" w:cs="Arial"/>
          <w:bCs/>
          <w:color w:val="000000" w:themeColor="text1"/>
          <w:sz w:val="24"/>
          <w:szCs w:val="24"/>
          <w:shd w:val="clear" w:color="auto" w:fill="FFFFFF"/>
        </w:rPr>
        <w:t xml:space="preserve">, C., Alessi Nicoletti Alves, D., &amp; Antunes de Oliveira, M. (2024). Viés algorítmico de gênero no sistema de recrutamento: O caso </w:t>
      </w:r>
      <w:proofErr w:type="spellStart"/>
      <w:r w:rsidRPr="003E3252">
        <w:rPr>
          <w:rFonts w:ascii="Arial" w:hAnsi="Arial" w:cs="Arial"/>
          <w:bCs/>
          <w:color w:val="000000" w:themeColor="text1"/>
          <w:sz w:val="24"/>
          <w:szCs w:val="24"/>
          <w:shd w:val="clear" w:color="auto" w:fill="FFFFFF"/>
        </w:rPr>
        <w:t>Amazon</w:t>
      </w:r>
      <w:proofErr w:type="spellEnd"/>
      <w:r w:rsidRPr="003E3252">
        <w:rPr>
          <w:rFonts w:ascii="Arial" w:hAnsi="Arial" w:cs="Arial"/>
          <w:bCs/>
          <w:color w:val="000000" w:themeColor="text1"/>
          <w:sz w:val="24"/>
          <w:szCs w:val="24"/>
          <w:shd w:val="clear" w:color="auto" w:fill="FFFFFF"/>
        </w:rPr>
        <w:t>. Cadernos UNDB – Estudos Jurídicos Interdisciplinares, 7(1). https://periodicos.undb.edu.br/index.php/cadernosundb/article/view/199. Acesso em: 29 set. 2024.</w:t>
      </w:r>
    </w:p>
    <w:p w14:paraId="4DB67476"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6B9EB732" w14:textId="2775D371"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11. </w:t>
      </w:r>
      <w:r w:rsidRPr="003E3252">
        <w:rPr>
          <w:rFonts w:ascii="Arial" w:hAnsi="Arial" w:cs="Arial"/>
          <w:bCs/>
          <w:color w:val="000000" w:themeColor="text1"/>
          <w:sz w:val="24"/>
          <w:szCs w:val="24"/>
          <w:shd w:val="clear" w:color="auto" w:fill="FFFFFF"/>
        </w:rPr>
        <w:t>Sena, E. M. de. (2023). Viés na IA: Como o viés algoritmo influencia na perpetuação de estereótipos e desigualdades existentes (Trabalho de Conclusão de Curso). Centro de Engenharia Elétrica e Informática, Universidade Federal de Campina Grande, Campina Grande.</w:t>
      </w:r>
    </w:p>
    <w:p w14:paraId="42E6DB52" w14:textId="77777777" w:rsidR="003E3252" w:rsidRPr="003E3252"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p>
    <w:p w14:paraId="5A062C50" w14:textId="441E10FD" w:rsidR="002100CC" w:rsidRPr="00A0731D" w:rsidRDefault="003E3252" w:rsidP="003E3252">
      <w:pPr>
        <w:spacing w:after="0" w:line="240" w:lineRule="auto"/>
        <w:ind w:left="567" w:hanging="567"/>
        <w:jc w:val="both"/>
        <w:rPr>
          <w:rFonts w:ascii="Arial" w:hAnsi="Arial" w:cs="Arial"/>
          <w:bCs/>
          <w:color w:val="000000" w:themeColor="text1"/>
          <w:sz w:val="24"/>
          <w:szCs w:val="24"/>
          <w:shd w:val="clear" w:color="auto" w:fill="FFFFFF"/>
        </w:rPr>
      </w:pPr>
      <w:r>
        <w:rPr>
          <w:rFonts w:ascii="Arial" w:hAnsi="Arial" w:cs="Arial"/>
          <w:bCs/>
          <w:color w:val="000000" w:themeColor="text1"/>
          <w:sz w:val="24"/>
          <w:szCs w:val="24"/>
          <w:shd w:val="clear" w:color="auto" w:fill="FFFFFF"/>
        </w:rPr>
        <w:t xml:space="preserve">12. </w:t>
      </w:r>
      <w:r w:rsidRPr="003E3252">
        <w:rPr>
          <w:rFonts w:ascii="Arial" w:hAnsi="Arial" w:cs="Arial"/>
          <w:bCs/>
          <w:color w:val="000000" w:themeColor="text1"/>
          <w:sz w:val="24"/>
          <w:szCs w:val="24"/>
          <w:shd w:val="clear" w:color="auto" w:fill="FFFFFF"/>
        </w:rPr>
        <w:t xml:space="preserve">Vieira, L. M. (2019). A problemática da inteligência artificial e dos vieses algorítmicos: Caso COMPAS. </w:t>
      </w:r>
      <w:proofErr w:type="spellStart"/>
      <w:r w:rsidRPr="003E3252">
        <w:rPr>
          <w:rFonts w:ascii="Arial" w:hAnsi="Arial" w:cs="Arial"/>
          <w:bCs/>
          <w:color w:val="000000" w:themeColor="text1"/>
          <w:sz w:val="24"/>
          <w:szCs w:val="24"/>
          <w:shd w:val="clear" w:color="auto" w:fill="FFFFFF"/>
        </w:rPr>
        <w:t>Brazilian</w:t>
      </w:r>
      <w:proofErr w:type="spellEnd"/>
      <w:r w:rsidRPr="003E3252">
        <w:rPr>
          <w:rFonts w:ascii="Arial" w:hAnsi="Arial" w:cs="Arial"/>
          <w:bCs/>
          <w:color w:val="000000" w:themeColor="text1"/>
          <w:sz w:val="24"/>
          <w:szCs w:val="24"/>
          <w:shd w:val="clear" w:color="auto" w:fill="FFFFFF"/>
        </w:rPr>
        <w:t xml:space="preserve"> Technology </w:t>
      </w:r>
      <w:proofErr w:type="spellStart"/>
      <w:r w:rsidRPr="003E3252">
        <w:rPr>
          <w:rFonts w:ascii="Arial" w:hAnsi="Arial" w:cs="Arial"/>
          <w:bCs/>
          <w:color w:val="000000" w:themeColor="text1"/>
          <w:sz w:val="24"/>
          <w:szCs w:val="24"/>
          <w:shd w:val="clear" w:color="auto" w:fill="FFFFFF"/>
        </w:rPr>
        <w:t>Symposium</w:t>
      </w:r>
      <w:proofErr w:type="spellEnd"/>
      <w:r w:rsidRPr="003E3252">
        <w:rPr>
          <w:rFonts w:ascii="Arial" w:hAnsi="Arial" w:cs="Arial"/>
          <w:bCs/>
          <w:color w:val="000000" w:themeColor="text1"/>
          <w:sz w:val="24"/>
          <w:szCs w:val="24"/>
          <w:shd w:val="clear" w:color="auto" w:fill="FFFFFF"/>
        </w:rPr>
        <w:t>.</w:t>
      </w:r>
    </w:p>
    <w:sectPr w:rsidR="002100CC" w:rsidRPr="00A0731D" w:rsidSect="00655B63">
      <w:type w:val="continuous"/>
      <w:pgSz w:w="11906" w:h="16838"/>
      <w:pgMar w:top="1985" w:right="1077" w:bottom="1077" w:left="1077" w:header="737" w:footer="709" w:gutter="0"/>
      <w:pgNumType w:start="1458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2235" w14:textId="77777777" w:rsidR="00AE3724" w:rsidRDefault="00AE3724" w:rsidP="00BE6C76">
      <w:pPr>
        <w:spacing w:after="0" w:line="240" w:lineRule="auto"/>
      </w:pPr>
      <w:r>
        <w:separator/>
      </w:r>
    </w:p>
  </w:endnote>
  <w:endnote w:type="continuationSeparator" w:id="0">
    <w:p w14:paraId="53AAF023" w14:textId="77777777" w:rsidR="00AE3724" w:rsidRDefault="00AE3724"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dvOT596495f2+20">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MFNJ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lbany">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5D3E" w14:textId="77777777" w:rsidR="002C64B5" w:rsidRDefault="000F1C78">
    <w:pPr>
      <w:pStyle w:val="Rodap"/>
    </w:pPr>
    <w:r>
      <w:rPr>
        <w:noProof/>
      </w:rPr>
      <mc:AlternateContent>
        <mc:Choice Requires="wps">
          <w:drawing>
            <wp:anchor distT="45720" distB="45720" distL="114300" distR="114300" simplePos="0" relativeHeight="251688960" behindDoc="0" locked="0" layoutInCell="1" allowOverlap="1" wp14:anchorId="6144E76C" wp14:editId="2B6F13FF">
              <wp:simplePos x="0" y="0"/>
              <wp:positionH relativeFrom="rightMargin">
                <wp:posOffset>116840</wp:posOffset>
              </wp:positionH>
              <wp:positionV relativeFrom="paragraph">
                <wp:posOffset>106680</wp:posOffset>
              </wp:positionV>
              <wp:extent cx="523875" cy="400050"/>
              <wp:effectExtent l="0" t="0" r="0" b="0"/>
              <wp:wrapNone/>
              <wp:docPr id="479968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23F1D135" w14:textId="77777777" w:rsidR="000F1C78" w:rsidRPr="00B119ED" w:rsidRDefault="000F1C78" w:rsidP="000F1C78">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2F143B7">
              <v:stroke joinstyle="miter"/>
              <v:path gradientshapeok="t" o:connecttype="rect"/>
            </v:shapetype>
            <v:shape id="Caixa de Texto 2" style="position:absolute;margin-left:9.2pt;margin-top:8.4pt;width:41.25pt;height:31.5pt;z-index:2516889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">
              <v:textbox>
                <w:txbxContent>
                  <w:p w:rsidRPr="00B119ED" w:rsidR="000F1C78" w:rsidP="000F1C78" w:rsidRDefault="000F1C78" w14:paraId="15126714" w14:textId="77777777">
                    <w:pPr>
                      <w:jc w:val="center"/>
                      <w:rPr>
                        <w:rFonts w:ascii="Times New Roman" w:hAnsi="Times New Roman" w:cs="Times New Roman"/>
                      </w:rPr>
                    </w:pPr>
                    <w:r w:rsidRPr="00B119ED">
                      <w:rPr>
                        <w:rFonts w:ascii="Times New Roman" w:hAnsi="Times New Roman" w:cs="Times New Roman"/>
                        <w:lang w:val="English"/>
                      </w:rPr>
                      <w:fldChar w:fldCharType="begin"/>
                    </w:r>
                    <w:r w:rsidRPr="00B119ED">
                      <w:rPr>
                        <w:rFonts w:ascii="Times New Roman" w:hAnsi="Times New Roman" w:cs="Times New Roman"/>
                        <w:lang w:val="English"/>
                      </w:rPr>
                      <w:instrText>PAGE   \* MERGEFORMAT</w:instrText>
                    </w:r>
                    <w:r w:rsidRPr="00B119ED">
                      <w:rPr>
                        <w:rFonts w:ascii="Times New Roman" w:hAnsi="Times New Roman" w:cs="Times New Roman"/>
                        <w:lang w:val="English"/>
                      </w:rPr>
                      <w:fldChar w:fldCharType="separate"/>
                    </w:r>
                    <w:r w:rsidRPr="00B119ED">
                      <w:rPr>
                        <w:rFonts w:ascii="Times New Roman" w:hAnsi="Times New Roman" w:cs="Times New Roman"/>
                        <w:lang w:val="English"/>
                      </w:rPr>
                      <w:t>1</w:t>
                    </w:r>
                    <w:r w:rsidRPr="00B119ED">
                      <w:rPr>
                        <w:rFonts w:ascii="Times New Roman" w:hAnsi="Times New Roman" w:cs="Times New Roman"/>
                        <w:lang w:val="English"/>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85888" behindDoc="0" locked="0" layoutInCell="1" allowOverlap="1" wp14:anchorId="5F5ED77B" wp14:editId="547D6C37">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360A0C7B" w14:textId="77777777" w:rsidR="00D05562" w:rsidRPr="00EF7BFF" w:rsidRDefault="00D05562"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ARACÊ MAGAZINE, São José dos Pinhais, v. 6, n. 4, p. 14580-14595, 2024 </w:t>
                          </w:r>
                        </w:p>
                        <w:p w14:paraId="3A8D8C3F" w14:textId="77777777" w:rsidR="0067466C" w:rsidRDefault="006746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7" style="position:absolute;margin-left:64.65pt;margin-top:6.5pt;width:373.8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w14:anchorId="1E1F0DAB">
              <v:textbox>
                <w:txbxContent>
                  <w:p w:rsidRPr="00EF7BFF" w:rsidR="00D05562" w:rsidP="00D05562" w:rsidRDefault="00D05562" w14:paraId="2C74A9FC" w14:textId="16FC8A4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glish"/>
                      </w:rPr>
                      <w:t xml:space="preserve">ARACÊ MAGAZINE, São José dos Pinhais, v. 6, n. 4, p. 14580-14595, 2024 </w:t>
                    </w:r>
                  </w:p>
                  <w:p w:rsidR="0067466C" w:rsidRDefault="0067466C" w14:paraId="61AC0B83" w14:textId="77777777"/>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AAD4E59" wp14:editId="15A39A68">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to 2"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from="53.45pt,0" to="496.7pt,1.5pt" w14:anchorId="1F04AA5B">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6104" w14:textId="77777777" w:rsidR="00AE3724" w:rsidRDefault="00AE3724" w:rsidP="00BE6C76">
      <w:pPr>
        <w:spacing w:after="0" w:line="240" w:lineRule="auto"/>
      </w:pPr>
      <w:r>
        <w:separator/>
      </w:r>
    </w:p>
  </w:footnote>
  <w:footnote w:type="continuationSeparator" w:id="0">
    <w:p w14:paraId="6AFDAAF1" w14:textId="77777777" w:rsidR="00AE3724" w:rsidRDefault="00AE3724"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8B2E" w14:textId="77777777" w:rsidR="00D05562" w:rsidRDefault="00D05562">
    <w:pPr>
      <w:pStyle w:val="Cabealho"/>
    </w:pPr>
    <w:r>
      <w:rPr>
        <w:noProof/>
      </w:rPr>
      <w:drawing>
        <wp:anchor distT="0" distB="0" distL="114300" distR="114300" simplePos="0" relativeHeight="251683840" behindDoc="1" locked="0" layoutInCell="1" allowOverlap="1" wp14:anchorId="5BBBE983" wp14:editId="52FA2406">
          <wp:simplePos x="0" y="0"/>
          <wp:positionH relativeFrom="page">
            <wp:align>right</wp:align>
          </wp:positionH>
          <wp:positionV relativeFrom="paragraph">
            <wp:posOffset>-450215</wp:posOffset>
          </wp:positionV>
          <wp:extent cx="7553325" cy="10680498"/>
          <wp:effectExtent l="0" t="0" r="0" b="6985"/>
          <wp:wrapNone/>
          <wp:docPr id="65623098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D769" w14:textId="77777777" w:rsidR="001A37E1" w:rsidRDefault="001A37E1">
    <w:pPr>
      <w:pStyle w:val="Cabealho"/>
    </w:pPr>
    <w:r>
      <w:rPr>
        <w:noProof/>
      </w:rPr>
      <w:drawing>
        <wp:anchor distT="0" distB="0" distL="114300" distR="114300" simplePos="0" relativeHeight="251676672" behindDoc="1" locked="0" layoutInCell="1" allowOverlap="1" wp14:anchorId="406734BD" wp14:editId="525F0FE6">
          <wp:simplePos x="0" y="0"/>
          <wp:positionH relativeFrom="page">
            <wp:align>right</wp:align>
          </wp:positionH>
          <wp:positionV relativeFrom="paragraph">
            <wp:posOffset>-466725</wp:posOffset>
          </wp:positionV>
          <wp:extent cx="7548533" cy="10677523"/>
          <wp:effectExtent l="0" t="0" r="0" b="0"/>
          <wp:wrapNone/>
          <wp:docPr id="718675087" name="Imagem 2" descr="Shape, Square&#10;&#10;Automatic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1pt;height:11.1pt;visibility:visible;mso-wrap-style:square" o:bullet="t">
        <v:imagedata r:id="rId1" o:title=""/>
      </v:shape>
    </w:pict>
  </w:numPicBullet>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C86277F"/>
    <w:multiLevelType w:val="hybridMultilevel"/>
    <w:tmpl w:val="CCE27E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7B78BA"/>
    <w:multiLevelType w:val="hybridMultilevel"/>
    <w:tmpl w:val="A55E73DC"/>
    <w:lvl w:ilvl="0" w:tplc="04160007">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8" w15:restartNumberingAfterBreak="0">
    <w:nsid w:val="16D471CC"/>
    <w:multiLevelType w:val="hybridMultilevel"/>
    <w:tmpl w:val="8854A472"/>
    <w:lvl w:ilvl="0" w:tplc="3C723DE6">
      <w:start w:val="1"/>
      <w:numFmt w:val="bullet"/>
      <w:pStyle w:val="Corpodetexto2commarcador"/>
      <w:lvlText w:val=""/>
      <w:lvlJc w:val="left"/>
      <w:rPr>
        <w:rFonts w:ascii="Wingdings" w:hAnsi="Wingdings" w:hint="default"/>
        <w:color w:val="auto"/>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9" w15:restartNumberingAfterBreak="0">
    <w:nsid w:val="1BF07C86"/>
    <w:multiLevelType w:val="hybridMultilevel"/>
    <w:tmpl w:val="808A925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C0F217C"/>
    <w:multiLevelType w:val="hybridMultilevel"/>
    <w:tmpl w:val="F1E6A21E"/>
    <w:lvl w:ilvl="0" w:tplc="0144D220">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0A2852"/>
    <w:multiLevelType w:val="multilevel"/>
    <w:tmpl w:val="321E3124"/>
    <w:styleLink w:val="Estilo1"/>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5.2"/>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33A130D"/>
    <w:multiLevelType w:val="multilevel"/>
    <w:tmpl w:val="7A48B6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740A6A"/>
    <w:multiLevelType w:val="hybridMultilevel"/>
    <w:tmpl w:val="4E7689C6"/>
    <w:lvl w:ilvl="0" w:tplc="FB2A2B86">
      <w:start w:val="1"/>
      <w:numFmt w:val="bullet"/>
      <w:lvlText w:val=""/>
      <w:lvlJc w:val="left"/>
      <w:pPr>
        <w:ind w:left="1080" w:hanging="360"/>
      </w:pPr>
      <w:rPr>
        <w:rFonts w:ascii="Wingdings" w:hAnsi="Wingdings" w:hint="default"/>
        <w:strike w:val="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455F1658"/>
    <w:multiLevelType w:val="multilevel"/>
    <w:tmpl w:val="6FB4DB56"/>
    <w:lvl w:ilvl="0">
      <w:start w:val="1"/>
      <w:numFmt w:val="decimal"/>
      <w:pStyle w:val="ModelodeTituloPrincip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72222A0"/>
    <w:multiLevelType w:val="multilevel"/>
    <w:tmpl w:val="9946B918"/>
    <w:lvl w:ilvl="0">
      <w:start w:val="1"/>
      <w:numFmt w:val="decimal"/>
      <w:pStyle w:val="Seo"/>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40040F"/>
    <w:multiLevelType w:val="hybridMultilevel"/>
    <w:tmpl w:val="9C2E39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36C1952"/>
    <w:multiLevelType w:val="hybridMultilevel"/>
    <w:tmpl w:val="D6229942"/>
    <w:lvl w:ilvl="0" w:tplc="04160007">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8" w15:restartNumberingAfterBreak="0">
    <w:nsid w:val="53F24220"/>
    <w:multiLevelType w:val="multilevel"/>
    <w:tmpl w:val="01E887C4"/>
    <w:lvl w:ilvl="0">
      <w:start w:val="1"/>
      <w:numFmt w:val="decimal"/>
      <w:pStyle w:val="ttulotcc"/>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E01E77"/>
    <w:multiLevelType w:val="hybridMultilevel"/>
    <w:tmpl w:val="E2FC77AE"/>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0" w15:restartNumberingAfterBreak="0">
    <w:nsid w:val="65413CAA"/>
    <w:multiLevelType w:val="hybridMultilevel"/>
    <w:tmpl w:val="16283B8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900224"/>
    <w:multiLevelType w:val="hybridMultilevel"/>
    <w:tmpl w:val="A1B89E9A"/>
    <w:lvl w:ilvl="0" w:tplc="0E22A99A">
      <w:start w:val="1"/>
      <w:numFmt w:val="bullet"/>
      <w:pStyle w:val="Corpodetextocommarcador"/>
      <w:lvlText w:val=""/>
      <w:lvlJc w:val="left"/>
      <w:pPr>
        <w:ind w:left="1145" w:hanging="360"/>
      </w:pPr>
      <w:rPr>
        <w:rFonts w:ascii="Wingdings" w:hAnsi="Wingdings"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2" w15:restartNumberingAfterBreak="0">
    <w:nsid w:val="68EE331A"/>
    <w:multiLevelType w:val="hybridMultilevel"/>
    <w:tmpl w:val="136691DA"/>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D37AB6"/>
    <w:multiLevelType w:val="hybridMultilevel"/>
    <w:tmpl w:val="CD18CF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FE5E77"/>
    <w:multiLevelType w:val="hybridMultilevel"/>
    <w:tmpl w:val="6FD01B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5526066">
    <w:abstractNumId w:val="11"/>
  </w:num>
  <w:num w:numId="2" w16cid:durableId="1987314243">
    <w:abstractNumId w:val="5"/>
  </w:num>
  <w:num w:numId="3" w16cid:durableId="1527404598">
    <w:abstractNumId w:val="3"/>
  </w:num>
  <w:num w:numId="4" w16cid:durableId="2019234819">
    <w:abstractNumId w:val="2"/>
  </w:num>
  <w:num w:numId="5" w16cid:durableId="1459449109">
    <w:abstractNumId w:val="4"/>
  </w:num>
  <w:num w:numId="6" w16cid:durableId="1141997533">
    <w:abstractNumId w:val="1"/>
  </w:num>
  <w:num w:numId="7" w16cid:durableId="141386660">
    <w:abstractNumId w:val="0"/>
  </w:num>
  <w:num w:numId="8" w16cid:durableId="1047487162">
    <w:abstractNumId w:val="18"/>
  </w:num>
  <w:num w:numId="9" w16cid:durableId="2117408329">
    <w:abstractNumId w:val="14"/>
  </w:num>
  <w:num w:numId="10" w16cid:durableId="250284341">
    <w:abstractNumId w:val="15"/>
  </w:num>
  <w:num w:numId="11" w16cid:durableId="397366950">
    <w:abstractNumId w:val="16"/>
  </w:num>
  <w:num w:numId="12" w16cid:durableId="555894120">
    <w:abstractNumId w:val="13"/>
  </w:num>
  <w:num w:numId="13" w16cid:durableId="1341011635">
    <w:abstractNumId w:val="8"/>
  </w:num>
  <w:num w:numId="14" w16cid:durableId="797723714">
    <w:abstractNumId w:val="10"/>
  </w:num>
  <w:num w:numId="15" w16cid:durableId="291791900">
    <w:abstractNumId w:val="17"/>
  </w:num>
  <w:num w:numId="16" w16cid:durableId="1156342595">
    <w:abstractNumId w:val="7"/>
  </w:num>
  <w:num w:numId="17" w16cid:durableId="331761382">
    <w:abstractNumId w:val="19"/>
  </w:num>
  <w:num w:numId="18" w16cid:durableId="14625388">
    <w:abstractNumId w:val="9"/>
  </w:num>
  <w:num w:numId="19" w16cid:durableId="769156072">
    <w:abstractNumId w:val="21"/>
  </w:num>
  <w:num w:numId="20" w16cid:durableId="592663737">
    <w:abstractNumId w:val="22"/>
  </w:num>
  <w:num w:numId="21" w16cid:durableId="896281331">
    <w:abstractNumId w:val="24"/>
  </w:num>
  <w:num w:numId="22" w16cid:durableId="1907064432">
    <w:abstractNumId w:val="6"/>
  </w:num>
  <w:num w:numId="23" w16cid:durableId="1895965924">
    <w:abstractNumId w:val="20"/>
  </w:num>
  <w:num w:numId="24" w16cid:durableId="1818449949">
    <w:abstractNumId w:val="23"/>
  </w:num>
  <w:num w:numId="25" w16cid:durableId="93671370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1B56"/>
    <w:rsid w:val="00003167"/>
    <w:rsid w:val="0001030D"/>
    <w:rsid w:val="00010CDF"/>
    <w:rsid w:val="00013C0F"/>
    <w:rsid w:val="00014325"/>
    <w:rsid w:val="0001559A"/>
    <w:rsid w:val="00020831"/>
    <w:rsid w:val="0002288D"/>
    <w:rsid w:val="000255FD"/>
    <w:rsid w:val="00025811"/>
    <w:rsid w:val="000269A8"/>
    <w:rsid w:val="00027353"/>
    <w:rsid w:val="0003068D"/>
    <w:rsid w:val="0003068F"/>
    <w:rsid w:val="000309C4"/>
    <w:rsid w:val="000312A9"/>
    <w:rsid w:val="00031C6D"/>
    <w:rsid w:val="0003415A"/>
    <w:rsid w:val="00043585"/>
    <w:rsid w:val="00044455"/>
    <w:rsid w:val="00045A7E"/>
    <w:rsid w:val="000470F1"/>
    <w:rsid w:val="00047438"/>
    <w:rsid w:val="00047B6C"/>
    <w:rsid w:val="0005319C"/>
    <w:rsid w:val="000531B2"/>
    <w:rsid w:val="0006000E"/>
    <w:rsid w:val="00061B3A"/>
    <w:rsid w:val="0006215A"/>
    <w:rsid w:val="00062BE8"/>
    <w:rsid w:val="0006337C"/>
    <w:rsid w:val="00064632"/>
    <w:rsid w:val="0006622D"/>
    <w:rsid w:val="0006788A"/>
    <w:rsid w:val="00076456"/>
    <w:rsid w:val="000808F5"/>
    <w:rsid w:val="00080D87"/>
    <w:rsid w:val="00081CB9"/>
    <w:rsid w:val="00086436"/>
    <w:rsid w:val="000876F5"/>
    <w:rsid w:val="0009005F"/>
    <w:rsid w:val="00090234"/>
    <w:rsid w:val="00091356"/>
    <w:rsid w:val="00091740"/>
    <w:rsid w:val="000925B9"/>
    <w:rsid w:val="00094DED"/>
    <w:rsid w:val="000979DF"/>
    <w:rsid w:val="000A068E"/>
    <w:rsid w:val="000A0B9E"/>
    <w:rsid w:val="000A1DE4"/>
    <w:rsid w:val="000A2F08"/>
    <w:rsid w:val="000A3C82"/>
    <w:rsid w:val="000A3D24"/>
    <w:rsid w:val="000A4972"/>
    <w:rsid w:val="000A51AA"/>
    <w:rsid w:val="000A5A88"/>
    <w:rsid w:val="000A6306"/>
    <w:rsid w:val="000A79C9"/>
    <w:rsid w:val="000B04B6"/>
    <w:rsid w:val="000B174B"/>
    <w:rsid w:val="000B3036"/>
    <w:rsid w:val="000B551B"/>
    <w:rsid w:val="000B6119"/>
    <w:rsid w:val="000C01E7"/>
    <w:rsid w:val="000C0433"/>
    <w:rsid w:val="000C0458"/>
    <w:rsid w:val="000C09BB"/>
    <w:rsid w:val="000C2B50"/>
    <w:rsid w:val="000C49D0"/>
    <w:rsid w:val="000C6303"/>
    <w:rsid w:val="000C7861"/>
    <w:rsid w:val="000D06CE"/>
    <w:rsid w:val="000D13D3"/>
    <w:rsid w:val="000D1454"/>
    <w:rsid w:val="000D36BB"/>
    <w:rsid w:val="000D3A33"/>
    <w:rsid w:val="000D3FA9"/>
    <w:rsid w:val="000D49C5"/>
    <w:rsid w:val="000E00DD"/>
    <w:rsid w:val="000E0F18"/>
    <w:rsid w:val="000E1251"/>
    <w:rsid w:val="000E1D3D"/>
    <w:rsid w:val="000E2064"/>
    <w:rsid w:val="000E213E"/>
    <w:rsid w:val="000E2A34"/>
    <w:rsid w:val="000E3313"/>
    <w:rsid w:val="000E433E"/>
    <w:rsid w:val="000E4F67"/>
    <w:rsid w:val="000E5BB6"/>
    <w:rsid w:val="000E7D92"/>
    <w:rsid w:val="000F0962"/>
    <w:rsid w:val="000F1C78"/>
    <w:rsid w:val="000F39BB"/>
    <w:rsid w:val="000F3B4C"/>
    <w:rsid w:val="000F522D"/>
    <w:rsid w:val="000F6AC7"/>
    <w:rsid w:val="001000AF"/>
    <w:rsid w:val="001010C7"/>
    <w:rsid w:val="00101552"/>
    <w:rsid w:val="00102565"/>
    <w:rsid w:val="00110670"/>
    <w:rsid w:val="00114785"/>
    <w:rsid w:val="00117349"/>
    <w:rsid w:val="00117A56"/>
    <w:rsid w:val="00120122"/>
    <w:rsid w:val="00120390"/>
    <w:rsid w:val="001238FC"/>
    <w:rsid w:val="00123A3B"/>
    <w:rsid w:val="00126057"/>
    <w:rsid w:val="00126BE3"/>
    <w:rsid w:val="00127A61"/>
    <w:rsid w:val="00131128"/>
    <w:rsid w:val="0013480A"/>
    <w:rsid w:val="001349A2"/>
    <w:rsid w:val="0013599E"/>
    <w:rsid w:val="0013660C"/>
    <w:rsid w:val="0014057E"/>
    <w:rsid w:val="001430ED"/>
    <w:rsid w:val="001438A1"/>
    <w:rsid w:val="00143C32"/>
    <w:rsid w:val="001454A1"/>
    <w:rsid w:val="001454F3"/>
    <w:rsid w:val="00146A7B"/>
    <w:rsid w:val="00146E63"/>
    <w:rsid w:val="0014798A"/>
    <w:rsid w:val="00147DF5"/>
    <w:rsid w:val="00150B1C"/>
    <w:rsid w:val="001528B3"/>
    <w:rsid w:val="00152CF4"/>
    <w:rsid w:val="00152E39"/>
    <w:rsid w:val="00153BED"/>
    <w:rsid w:val="00153D48"/>
    <w:rsid w:val="00153E24"/>
    <w:rsid w:val="00154ED0"/>
    <w:rsid w:val="00155640"/>
    <w:rsid w:val="00155910"/>
    <w:rsid w:val="0015694A"/>
    <w:rsid w:val="00157E9D"/>
    <w:rsid w:val="00160D8F"/>
    <w:rsid w:val="00161D99"/>
    <w:rsid w:val="00162074"/>
    <w:rsid w:val="00164D9A"/>
    <w:rsid w:val="00167DEF"/>
    <w:rsid w:val="001702F5"/>
    <w:rsid w:val="001711B5"/>
    <w:rsid w:val="001722A2"/>
    <w:rsid w:val="001728B5"/>
    <w:rsid w:val="001736F7"/>
    <w:rsid w:val="001737D7"/>
    <w:rsid w:val="00173979"/>
    <w:rsid w:val="00174652"/>
    <w:rsid w:val="00174F37"/>
    <w:rsid w:val="00174FEB"/>
    <w:rsid w:val="00175CDC"/>
    <w:rsid w:val="00175ED2"/>
    <w:rsid w:val="0017694E"/>
    <w:rsid w:val="00180599"/>
    <w:rsid w:val="00183FA2"/>
    <w:rsid w:val="001845E6"/>
    <w:rsid w:val="0018605D"/>
    <w:rsid w:val="00186714"/>
    <w:rsid w:val="001867A5"/>
    <w:rsid w:val="00190492"/>
    <w:rsid w:val="00190F1D"/>
    <w:rsid w:val="00193B42"/>
    <w:rsid w:val="00194269"/>
    <w:rsid w:val="00194989"/>
    <w:rsid w:val="00195DD0"/>
    <w:rsid w:val="001963E7"/>
    <w:rsid w:val="00196770"/>
    <w:rsid w:val="001A01FB"/>
    <w:rsid w:val="001A16BD"/>
    <w:rsid w:val="001A1B6F"/>
    <w:rsid w:val="001A2EDA"/>
    <w:rsid w:val="001A37E1"/>
    <w:rsid w:val="001A7D10"/>
    <w:rsid w:val="001B1364"/>
    <w:rsid w:val="001B1A31"/>
    <w:rsid w:val="001B4927"/>
    <w:rsid w:val="001B4B5B"/>
    <w:rsid w:val="001B531E"/>
    <w:rsid w:val="001B56D8"/>
    <w:rsid w:val="001B67A4"/>
    <w:rsid w:val="001C1036"/>
    <w:rsid w:val="001C1C42"/>
    <w:rsid w:val="001C3105"/>
    <w:rsid w:val="001C3D7F"/>
    <w:rsid w:val="001C4FE4"/>
    <w:rsid w:val="001C6352"/>
    <w:rsid w:val="001C6D76"/>
    <w:rsid w:val="001C75F5"/>
    <w:rsid w:val="001C7CD3"/>
    <w:rsid w:val="001D1163"/>
    <w:rsid w:val="001D13A9"/>
    <w:rsid w:val="001D1700"/>
    <w:rsid w:val="001D195C"/>
    <w:rsid w:val="001D2E5B"/>
    <w:rsid w:val="001D39D6"/>
    <w:rsid w:val="001D45D5"/>
    <w:rsid w:val="001D479D"/>
    <w:rsid w:val="001D4C61"/>
    <w:rsid w:val="001D50DF"/>
    <w:rsid w:val="001D5388"/>
    <w:rsid w:val="001D5526"/>
    <w:rsid w:val="001D583A"/>
    <w:rsid w:val="001E1875"/>
    <w:rsid w:val="001E700E"/>
    <w:rsid w:val="001E7453"/>
    <w:rsid w:val="001E7965"/>
    <w:rsid w:val="001E7CAD"/>
    <w:rsid w:val="001F0E14"/>
    <w:rsid w:val="001F0E23"/>
    <w:rsid w:val="001F1639"/>
    <w:rsid w:val="001F1938"/>
    <w:rsid w:val="001F4BEF"/>
    <w:rsid w:val="001F5E23"/>
    <w:rsid w:val="001F6A4C"/>
    <w:rsid w:val="001F6CFC"/>
    <w:rsid w:val="00200781"/>
    <w:rsid w:val="00200955"/>
    <w:rsid w:val="002009B4"/>
    <w:rsid w:val="00200FFA"/>
    <w:rsid w:val="00206325"/>
    <w:rsid w:val="00206EBA"/>
    <w:rsid w:val="0020779E"/>
    <w:rsid w:val="002100CC"/>
    <w:rsid w:val="00211AF5"/>
    <w:rsid w:val="00212518"/>
    <w:rsid w:val="00212ED9"/>
    <w:rsid w:val="002141CE"/>
    <w:rsid w:val="002200FE"/>
    <w:rsid w:val="00220980"/>
    <w:rsid w:val="002215AF"/>
    <w:rsid w:val="00221B1C"/>
    <w:rsid w:val="00221D77"/>
    <w:rsid w:val="0022313D"/>
    <w:rsid w:val="00223A77"/>
    <w:rsid w:val="0022527C"/>
    <w:rsid w:val="00225910"/>
    <w:rsid w:val="00231436"/>
    <w:rsid w:val="00244F06"/>
    <w:rsid w:val="00250288"/>
    <w:rsid w:val="00250E52"/>
    <w:rsid w:val="002557B3"/>
    <w:rsid w:val="00255A7D"/>
    <w:rsid w:val="00255DDF"/>
    <w:rsid w:val="0025788A"/>
    <w:rsid w:val="00261C33"/>
    <w:rsid w:val="00261F01"/>
    <w:rsid w:val="00262AD1"/>
    <w:rsid w:val="0026357E"/>
    <w:rsid w:val="00263FFA"/>
    <w:rsid w:val="00264143"/>
    <w:rsid w:val="0026502A"/>
    <w:rsid w:val="00265A93"/>
    <w:rsid w:val="00267500"/>
    <w:rsid w:val="002705E1"/>
    <w:rsid w:val="0027185B"/>
    <w:rsid w:val="00272349"/>
    <w:rsid w:val="00273544"/>
    <w:rsid w:val="0027441C"/>
    <w:rsid w:val="0027519E"/>
    <w:rsid w:val="00275977"/>
    <w:rsid w:val="00277193"/>
    <w:rsid w:val="00280116"/>
    <w:rsid w:val="00283D19"/>
    <w:rsid w:val="002840E5"/>
    <w:rsid w:val="00290CF6"/>
    <w:rsid w:val="00292CAD"/>
    <w:rsid w:val="00295154"/>
    <w:rsid w:val="002951BB"/>
    <w:rsid w:val="0029661D"/>
    <w:rsid w:val="00296FFF"/>
    <w:rsid w:val="002A4F6C"/>
    <w:rsid w:val="002A509B"/>
    <w:rsid w:val="002A68AE"/>
    <w:rsid w:val="002A6954"/>
    <w:rsid w:val="002A6D40"/>
    <w:rsid w:val="002A7F17"/>
    <w:rsid w:val="002B05B3"/>
    <w:rsid w:val="002B1592"/>
    <w:rsid w:val="002B17AA"/>
    <w:rsid w:val="002B2132"/>
    <w:rsid w:val="002B2956"/>
    <w:rsid w:val="002B29C0"/>
    <w:rsid w:val="002B6172"/>
    <w:rsid w:val="002B743E"/>
    <w:rsid w:val="002C0130"/>
    <w:rsid w:val="002C1BA5"/>
    <w:rsid w:val="002C2574"/>
    <w:rsid w:val="002C3A82"/>
    <w:rsid w:val="002C3E52"/>
    <w:rsid w:val="002C4559"/>
    <w:rsid w:val="002C64B5"/>
    <w:rsid w:val="002C66F2"/>
    <w:rsid w:val="002C76F7"/>
    <w:rsid w:val="002D00FE"/>
    <w:rsid w:val="002D05A0"/>
    <w:rsid w:val="002D062A"/>
    <w:rsid w:val="002D0BBA"/>
    <w:rsid w:val="002D2E7A"/>
    <w:rsid w:val="002D36D5"/>
    <w:rsid w:val="002D3CDD"/>
    <w:rsid w:val="002D3FFB"/>
    <w:rsid w:val="002D549D"/>
    <w:rsid w:val="002D5672"/>
    <w:rsid w:val="002D58B8"/>
    <w:rsid w:val="002D5AD2"/>
    <w:rsid w:val="002D5D3F"/>
    <w:rsid w:val="002D5F33"/>
    <w:rsid w:val="002D7621"/>
    <w:rsid w:val="002D7BE9"/>
    <w:rsid w:val="002E0AAA"/>
    <w:rsid w:val="002E39DD"/>
    <w:rsid w:val="002E65C5"/>
    <w:rsid w:val="002E6DF5"/>
    <w:rsid w:val="002E723C"/>
    <w:rsid w:val="002E7CD6"/>
    <w:rsid w:val="002F3CAA"/>
    <w:rsid w:val="002F3E02"/>
    <w:rsid w:val="002F5AEE"/>
    <w:rsid w:val="002F66F0"/>
    <w:rsid w:val="002F6A74"/>
    <w:rsid w:val="00300657"/>
    <w:rsid w:val="003007EB"/>
    <w:rsid w:val="003018AD"/>
    <w:rsid w:val="003018AE"/>
    <w:rsid w:val="00301B53"/>
    <w:rsid w:val="00303F44"/>
    <w:rsid w:val="00304411"/>
    <w:rsid w:val="00305696"/>
    <w:rsid w:val="003066FB"/>
    <w:rsid w:val="00306AFB"/>
    <w:rsid w:val="0030780F"/>
    <w:rsid w:val="003106CD"/>
    <w:rsid w:val="003119DF"/>
    <w:rsid w:val="00312F8E"/>
    <w:rsid w:val="003132D4"/>
    <w:rsid w:val="0031417A"/>
    <w:rsid w:val="003144EC"/>
    <w:rsid w:val="0032090F"/>
    <w:rsid w:val="00321643"/>
    <w:rsid w:val="00327AE5"/>
    <w:rsid w:val="00327E26"/>
    <w:rsid w:val="00330C17"/>
    <w:rsid w:val="00333BCE"/>
    <w:rsid w:val="00334720"/>
    <w:rsid w:val="003347DB"/>
    <w:rsid w:val="00341F9C"/>
    <w:rsid w:val="003433B4"/>
    <w:rsid w:val="00343430"/>
    <w:rsid w:val="00343FB3"/>
    <w:rsid w:val="0034647F"/>
    <w:rsid w:val="0034770E"/>
    <w:rsid w:val="00347B71"/>
    <w:rsid w:val="00350BED"/>
    <w:rsid w:val="00351366"/>
    <w:rsid w:val="00353C46"/>
    <w:rsid w:val="003544B9"/>
    <w:rsid w:val="0035462A"/>
    <w:rsid w:val="0035552A"/>
    <w:rsid w:val="00355E62"/>
    <w:rsid w:val="003560AF"/>
    <w:rsid w:val="00356E9B"/>
    <w:rsid w:val="0035718B"/>
    <w:rsid w:val="00361C3F"/>
    <w:rsid w:val="00361C57"/>
    <w:rsid w:val="00363098"/>
    <w:rsid w:val="003631E8"/>
    <w:rsid w:val="00363D5B"/>
    <w:rsid w:val="00366FCF"/>
    <w:rsid w:val="003673A8"/>
    <w:rsid w:val="00372132"/>
    <w:rsid w:val="003729E0"/>
    <w:rsid w:val="00372A24"/>
    <w:rsid w:val="00372C31"/>
    <w:rsid w:val="003735AB"/>
    <w:rsid w:val="00373835"/>
    <w:rsid w:val="00373937"/>
    <w:rsid w:val="003744D2"/>
    <w:rsid w:val="00374C46"/>
    <w:rsid w:val="00375827"/>
    <w:rsid w:val="00376DFD"/>
    <w:rsid w:val="00377319"/>
    <w:rsid w:val="0038037A"/>
    <w:rsid w:val="00381687"/>
    <w:rsid w:val="0038230A"/>
    <w:rsid w:val="00382C99"/>
    <w:rsid w:val="00384C44"/>
    <w:rsid w:val="00386252"/>
    <w:rsid w:val="00386850"/>
    <w:rsid w:val="00386AB9"/>
    <w:rsid w:val="003879FB"/>
    <w:rsid w:val="0039134F"/>
    <w:rsid w:val="00391DAD"/>
    <w:rsid w:val="00391FAE"/>
    <w:rsid w:val="00392078"/>
    <w:rsid w:val="003933A3"/>
    <w:rsid w:val="00397790"/>
    <w:rsid w:val="003A08D6"/>
    <w:rsid w:val="003A09CC"/>
    <w:rsid w:val="003A2C3F"/>
    <w:rsid w:val="003A2E74"/>
    <w:rsid w:val="003A2FD4"/>
    <w:rsid w:val="003A4358"/>
    <w:rsid w:val="003A455E"/>
    <w:rsid w:val="003A62A5"/>
    <w:rsid w:val="003A6993"/>
    <w:rsid w:val="003A7C61"/>
    <w:rsid w:val="003B04B9"/>
    <w:rsid w:val="003B152A"/>
    <w:rsid w:val="003B205D"/>
    <w:rsid w:val="003C15E2"/>
    <w:rsid w:val="003C1FDD"/>
    <w:rsid w:val="003C2220"/>
    <w:rsid w:val="003C4B45"/>
    <w:rsid w:val="003C5416"/>
    <w:rsid w:val="003C5661"/>
    <w:rsid w:val="003C642A"/>
    <w:rsid w:val="003C77AF"/>
    <w:rsid w:val="003D1B5A"/>
    <w:rsid w:val="003D1B6F"/>
    <w:rsid w:val="003D3411"/>
    <w:rsid w:val="003D436E"/>
    <w:rsid w:val="003D4FB7"/>
    <w:rsid w:val="003D5F91"/>
    <w:rsid w:val="003D713E"/>
    <w:rsid w:val="003E037A"/>
    <w:rsid w:val="003E1919"/>
    <w:rsid w:val="003E1B9F"/>
    <w:rsid w:val="003E3252"/>
    <w:rsid w:val="003E74D0"/>
    <w:rsid w:val="003E7813"/>
    <w:rsid w:val="003F0173"/>
    <w:rsid w:val="003F0A09"/>
    <w:rsid w:val="003F23EE"/>
    <w:rsid w:val="003F4156"/>
    <w:rsid w:val="003F44A7"/>
    <w:rsid w:val="003F5D87"/>
    <w:rsid w:val="003F7A0C"/>
    <w:rsid w:val="003F7F35"/>
    <w:rsid w:val="00400360"/>
    <w:rsid w:val="00405A4E"/>
    <w:rsid w:val="004063D4"/>
    <w:rsid w:val="00406ED6"/>
    <w:rsid w:val="00411206"/>
    <w:rsid w:val="00411EDB"/>
    <w:rsid w:val="00412A18"/>
    <w:rsid w:val="0042190B"/>
    <w:rsid w:val="00422455"/>
    <w:rsid w:val="004244C1"/>
    <w:rsid w:val="00424DF8"/>
    <w:rsid w:val="0042522D"/>
    <w:rsid w:val="00425A6B"/>
    <w:rsid w:val="0042657F"/>
    <w:rsid w:val="0043141F"/>
    <w:rsid w:val="004357BF"/>
    <w:rsid w:val="004372BA"/>
    <w:rsid w:val="00440D00"/>
    <w:rsid w:val="0044106F"/>
    <w:rsid w:val="004410DF"/>
    <w:rsid w:val="0044236F"/>
    <w:rsid w:val="00445FEF"/>
    <w:rsid w:val="00446B3C"/>
    <w:rsid w:val="0044735C"/>
    <w:rsid w:val="004473E1"/>
    <w:rsid w:val="00451D4E"/>
    <w:rsid w:val="0045614C"/>
    <w:rsid w:val="004567A4"/>
    <w:rsid w:val="0045784A"/>
    <w:rsid w:val="00461925"/>
    <w:rsid w:val="0046344D"/>
    <w:rsid w:val="00464B4A"/>
    <w:rsid w:val="004663A9"/>
    <w:rsid w:val="00470AE3"/>
    <w:rsid w:val="004712A5"/>
    <w:rsid w:val="00472825"/>
    <w:rsid w:val="00474419"/>
    <w:rsid w:val="00474522"/>
    <w:rsid w:val="0048096B"/>
    <w:rsid w:val="0048247E"/>
    <w:rsid w:val="00485E28"/>
    <w:rsid w:val="00485EB5"/>
    <w:rsid w:val="0048646D"/>
    <w:rsid w:val="00486956"/>
    <w:rsid w:val="00490DBA"/>
    <w:rsid w:val="0049287C"/>
    <w:rsid w:val="0049477A"/>
    <w:rsid w:val="00494BA9"/>
    <w:rsid w:val="00495FC9"/>
    <w:rsid w:val="00496781"/>
    <w:rsid w:val="004967A4"/>
    <w:rsid w:val="004A0386"/>
    <w:rsid w:val="004A24BC"/>
    <w:rsid w:val="004A2A8A"/>
    <w:rsid w:val="004A37CD"/>
    <w:rsid w:val="004A4472"/>
    <w:rsid w:val="004A5D0B"/>
    <w:rsid w:val="004A7049"/>
    <w:rsid w:val="004A786A"/>
    <w:rsid w:val="004B063B"/>
    <w:rsid w:val="004B12B3"/>
    <w:rsid w:val="004B2D66"/>
    <w:rsid w:val="004B32F2"/>
    <w:rsid w:val="004B4158"/>
    <w:rsid w:val="004B5118"/>
    <w:rsid w:val="004B57E5"/>
    <w:rsid w:val="004B5B60"/>
    <w:rsid w:val="004B6E9D"/>
    <w:rsid w:val="004C03DA"/>
    <w:rsid w:val="004C0E4F"/>
    <w:rsid w:val="004C1204"/>
    <w:rsid w:val="004C2F82"/>
    <w:rsid w:val="004C3F2A"/>
    <w:rsid w:val="004C5B46"/>
    <w:rsid w:val="004C5C96"/>
    <w:rsid w:val="004C6FA0"/>
    <w:rsid w:val="004C771E"/>
    <w:rsid w:val="004D0C04"/>
    <w:rsid w:val="004D191E"/>
    <w:rsid w:val="004D1BBA"/>
    <w:rsid w:val="004D1CF4"/>
    <w:rsid w:val="004D29CD"/>
    <w:rsid w:val="004D454C"/>
    <w:rsid w:val="004D5B6E"/>
    <w:rsid w:val="004E38E5"/>
    <w:rsid w:val="004E3F6C"/>
    <w:rsid w:val="004E7050"/>
    <w:rsid w:val="004E7E96"/>
    <w:rsid w:val="004F0A71"/>
    <w:rsid w:val="004F1EBB"/>
    <w:rsid w:val="004F3AE5"/>
    <w:rsid w:val="004F51D8"/>
    <w:rsid w:val="004F53D1"/>
    <w:rsid w:val="004F6172"/>
    <w:rsid w:val="004F6A11"/>
    <w:rsid w:val="004F7BFC"/>
    <w:rsid w:val="00500EEA"/>
    <w:rsid w:val="00501850"/>
    <w:rsid w:val="00502A91"/>
    <w:rsid w:val="00505071"/>
    <w:rsid w:val="0050613B"/>
    <w:rsid w:val="00506891"/>
    <w:rsid w:val="005068C8"/>
    <w:rsid w:val="00510EB0"/>
    <w:rsid w:val="00513831"/>
    <w:rsid w:val="0051591A"/>
    <w:rsid w:val="00515F89"/>
    <w:rsid w:val="00517733"/>
    <w:rsid w:val="00517A9E"/>
    <w:rsid w:val="005226DA"/>
    <w:rsid w:val="005236FD"/>
    <w:rsid w:val="005238A1"/>
    <w:rsid w:val="00523A9B"/>
    <w:rsid w:val="00525841"/>
    <w:rsid w:val="00526C62"/>
    <w:rsid w:val="005278E4"/>
    <w:rsid w:val="0053037C"/>
    <w:rsid w:val="0053079A"/>
    <w:rsid w:val="0053167A"/>
    <w:rsid w:val="00531E81"/>
    <w:rsid w:val="005349C6"/>
    <w:rsid w:val="0054285C"/>
    <w:rsid w:val="005428DE"/>
    <w:rsid w:val="00543EAE"/>
    <w:rsid w:val="00545964"/>
    <w:rsid w:val="00545A29"/>
    <w:rsid w:val="005504C0"/>
    <w:rsid w:val="00552E10"/>
    <w:rsid w:val="00554916"/>
    <w:rsid w:val="00556E5D"/>
    <w:rsid w:val="005571F5"/>
    <w:rsid w:val="005579E0"/>
    <w:rsid w:val="00561022"/>
    <w:rsid w:val="005621B4"/>
    <w:rsid w:val="005623B9"/>
    <w:rsid w:val="00562C8A"/>
    <w:rsid w:val="00563BBF"/>
    <w:rsid w:val="00566C9A"/>
    <w:rsid w:val="00567596"/>
    <w:rsid w:val="00570264"/>
    <w:rsid w:val="00570A9D"/>
    <w:rsid w:val="00570DAD"/>
    <w:rsid w:val="0057119F"/>
    <w:rsid w:val="00571A8F"/>
    <w:rsid w:val="00572192"/>
    <w:rsid w:val="00577479"/>
    <w:rsid w:val="00577670"/>
    <w:rsid w:val="00577955"/>
    <w:rsid w:val="00581FDC"/>
    <w:rsid w:val="00583607"/>
    <w:rsid w:val="0058691F"/>
    <w:rsid w:val="00586EE2"/>
    <w:rsid w:val="0058741A"/>
    <w:rsid w:val="00587E3E"/>
    <w:rsid w:val="00591413"/>
    <w:rsid w:val="00594F16"/>
    <w:rsid w:val="00595133"/>
    <w:rsid w:val="005958AD"/>
    <w:rsid w:val="005A03F5"/>
    <w:rsid w:val="005A0F38"/>
    <w:rsid w:val="005A1625"/>
    <w:rsid w:val="005A1B88"/>
    <w:rsid w:val="005A1E8A"/>
    <w:rsid w:val="005A26B2"/>
    <w:rsid w:val="005A307C"/>
    <w:rsid w:val="005A6671"/>
    <w:rsid w:val="005B02B7"/>
    <w:rsid w:val="005B0CEF"/>
    <w:rsid w:val="005B1E6B"/>
    <w:rsid w:val="005B2BEC"/>
    <w:rsid w:val="005B3920"/>
    <w:rsid w:val="005B4720"/>
    <w:rsid w:val="005B6393"/>
    <w:rsid w:val="005B6D2B"/>
    <w:rsid w:val="005B7F0C"/>
    <w:rsid w:val="005C0546"/>
    <w:rsid w:val="005C1961"/>
    <w:rsid w:val="005C2A65"/>
    <w:rsid w:val="005C6A0E"/>
    <w:rsid w:val="005D0C53"/>
    <w:rsid w:val="005D162C"/>
    <w:rsid w:val="005D30FD"/>
    <w:rsid w:val="005D315A"/>
    <w:rsid w:val="005D3698"/>
    <w:rsid w:val="005D55D0"/>
    <w:rsid w:val="005E0186"/>
    <w:rsid w:val="005E33E9"/>
    <w:rsid w:val="005E4EE3"/>
    <w:rsid w:val="005E61B5"/>
    <w:rsid w:val="005E6355"/>
    <w:rsid w:val="005F0257"/>
    <w:rsid w:val="005F1032"/>
    <w:rsid w:val="005F10DF"/>
    <w:rsid w:val="005F274D"/>
    <w:rsid w:val="005F2CB5"/>
    <w:rsid w:val="005F35C0"/>
    <w:rsid w:val="005F5CF0"/>
    <w:rsid w:val="00600C27"/>
    <w:rsid w:val="00600E5C"/>
    <w:rsid w:val="00601B89"/>
    <w:rsid w:val="00602462"/>
    <w:rsid w:val="00602A69"/>
    <w:rsid w:val="0060356F"/>
    <w:rsid w:val="00605464"/>
    <w:rsid w:val="0060729D"/>
    <w:rsid w:val="006072CD"/>
    <w:rsid w:val="00611F93"/>
    <w:rsid w:val="00612A75"/>
    <w:rsid w:val="00613D39"/>
    <w:rsid w:val="006148A9"/>
    <w:rsid w:val="0061517D"/>
    <w:rsid w:val="00616AD5"/>
    <w:rsid w:val="00616AE9"/>
    <w:rsid w:val="00622572"/>
    <w:rsid w:val="00623DE5"/>
    <w:rsid w:val="00624C3B"/>
    <w:rsid w:val="00624CF4"/>
    <w:rsid w:val="00624D12"/>
    <w:rsid w:val="00624E92"/>
    <w:rsid w:val="00626627"/>
    <w:rsid w:val="00630A12"/>
    <w:rsid w:val="00631117"/>
    <w:rsid w:val="00631224"/>
    <w:rsid w:val="00634358"/>
    <w:rsid w:val="006360EB"/>
    <w:rsid w:val="00636DB9"/>
    <w:rsid w:val="00640DA5"/>
    <w:rsid w:val="00641911"/>
    <w:rsid w:val="00643D78"/>
    <w:rsid w:val="00643E35"/>
    <w:rsid w:val="006441D7"/>
    <w:rsid w:val="006444E4"/>
    <w:rsid w:val="00644D72"/>
    <w:rsid w:val="00644DB2"/>
    <w:rsid w:val="00646C21"/>
    <w:rsid w:val="00647466"/>
    <w:rsid w:val="00650C6C"/>
    <w:rsid w:val="00653225"/>
    <w:rsid w:val="00655B63"/>
    <w:rsid w:val="006628AD"/>
    <w:rsid w:val="0066465E"/>
    <w:rsid w:val="00664AA3"/>
    <w:rsid w:val="0066569D"/>
    <w:rsid w:val="00665C5F"/>
    <w:rsid w:val="006665BB"/>
    <w:rsid w:val="00666E8D"/>
    <w:rsid w:val="006703DA"/>
    <w:rsid w:val="00670D3E"/>
    <w:rsid w:val="00670FA2"/>
    <w:rsid w:val="006713E1"/>
    <w:rsid w:val="00671FC0"/>
    <w:rsid w:val="006743D5"/>
    <w:rsid w:val="0067466C"/>
    <w:rsid w:val="00674E6C"/>
    <w:rsid w:val="00675434"/>
    <w:rsid w:val="00675802"/>
    <w:rsid w:val="006766CC"/>
    <w:rsid w:val="0067799D"/>
    <w:rsid w:val="00677DDF"/>
    <w:rsid w:val="00681A72"/>
    <w:rsid w:val="00682595"/>
    <w:rsid w:val="006826F5"/>
    <w:rsid w:val="00682FFE"/>
    <w:rsid w:val="006903C0"/>
    <w:rsid w:val="00690A8C"/>
    <w:rsid w:val="00696ADC"/>
    <w:rsid w:val="00696BBD"/>
    <w:rsid w:val="00696E81"/>
    <w:rsid w:val="006A101A"/>
    <w:rsid w:val="006A12D0"/>
    <w:rsid w:val="006A1C4D"/>
    <w:rsid w:val="006A340C"/>
    <w:rsid w:val="006A4302"/>
    <w:rsid w:val="006A4603"/>
    <w:rsid w:val="006A50A2"/>
    <w:rsid w:val="006A5125"/>
    <w:rsid w:val="006A59FA"/>
    <w:rsid w:val="006A63A3"/>
    <w:rsid w:val="006A6693"/>
    <w:rsid w:val="006A692E"/>
    <w:rsid w:val="006A7A2F"/>
    <w:rsid w:val="006A7DAE"/>
    <w:rsid w:val="006A7ED5"/>
    <w:rsid w:val="006B005D"/>
    <w:rsid w:val="006B0A15"/>
    <w:rsid w:val="006B0ED8"/>
    <w:rsid w:val="006B0F48"/>
    <w:rsid w:val="006B26E9"/>
    <w:rsid w:val="006B3B7E"/>
    <w:rsid w:val="006B66DD"/>
    <w:rsid w:val="006C01E0"/>
    <w:rsid w:val="006C462D"/>
    <w:rsid w:val="006C707E"/>
    <w:rsid w:val="006C728F"/>
    <w:rsid w:val="006D000A"/>
    <w:rsid w:val="006D00AA"/>
    <w:rsid w:val="006D187D"/>
    <w:rsid w:val="006D2522"/>
    <w:rsid w:val="006D25FF"/>
    <w:rsid w:val="006D34B1"/>
    <w:rsid w:val="006D34D9"/>
    <w:rsid w:val="006D4C8A"/>
    <w:rsid w:val="006D5869"/>
    <w:rsid w:val="006D5E55"/>
    <w:rsid w:val="006E03F1"/>
    <w:rsid w:val="006E1D9C"/>
    <w:rsid w:val="006E2EEF"/>
    <w:rsid w:val="006E2FB5"/>
    <w:rsid w:val="006E4CD4"/>
    <w:rsid w:val="006E6863"/>
    <w:rsid w:val="006E68A2"/>
    <w:rsid w:val="006E6B38"/>
    <w:rsid w:val="006F36D9"/>
    <w:rsid w:val="006F3A6B"/>
    <w:rsid w:val="006F6697"/>
    <w:rsid w:val="006F6C30"/>
    <w:rsid w:val="00700206"/>
    <w:rsid w:val="007006C0"/>
    <w:rsid w:val="00701069"/>
    <w:rsid w:val="00702283"/>
    <w:rsid w:val="00703B88"/>
    <w:rsid w:val="007058EB"/>
    <w:rsid w:val="007068D8"/>
    <w:rsid w:val="007108A0"/>
    <w:rsid w:val="00710EDF"/>
    <w:rsid w:val="00712107"/>
    <w:rsid w:val="00712BD2"/>
    <w:rsid w:val="00712E27"/>
    <w:rsid w:val="00713539"/>
    <w:rsid w:val="00713A0A"/>
    <w:rsid w:val="00714286"/>
    <w:rsid w:val="0071482F"/>
    <w:rsid w:val="00714842"/>
    <w:rsid w:val="007154B4"/>
    <w:rsid w:val="00716885"/>
    <w:rsid w:val="00716C89"/>
    <w:rsid w:val="0071744C"/>
    <w:rsid w:val="00717B1A"/>
    <w:rsid w:val="00720113"/>
    <w:rsid w:val="0072277A"/>
    <w:rsid w:val="00722D13"/>
    <w:rsid w:val="007230CE"/>
    <w:rsid w:val="007232D1"/>
    <w:rsid w:val="00723BA8"/>
    <w:rsid w:val="00724B63"/>
    <w:rsid w:val="00727C8C"/>
    <w:rsid w:val="00730DFF"/>
    <w:rsid w:val="00731D3E"/>
    <w:rsid w:val="0073339F"/>
    <w:rsid w:val="0073344D"/>
    <w:rsid w:val="007345CB"/>
    <w:rsid w:val="00736968"/>
    <w:rsid w:val="007407DA"/>
    <w:rsid w:val="0074103D"/>
    <w:rsid w:val="00741755"/>
    <w:rsid w:val="00741AF6"/>
    <w:rsid w:val="007420F4"/>
    <w:rsid w:val="0074252E"/>
    <w:rsid w:val="007449B8"/>
    <w:rsid w:val="00746E9C"/>
    <w:rsid w:val="0074724F"/>
    <w:rsid w:val="007511E7"/>
    <w:rsid w:val="007518C3"/>
    <w:rsid w:val="00752151"/>
    <w:rsid w:val="00752336"/>
    <w:rsid w:val="00753338"/>
    <w:rsid w:val="007562C0"/>
    <w:rsid w:val="00761B1A"/>
    <w:rsid w:val="00761E4D"/>
    <w:rsid w:val="00761E75"/>
    <w:rsid w:val="00762656"/>
    <w:rsid w:val="00762E7C"/>
    <w:rsid w:val="00763758"/>
    <w:rsid w:val="007669C8"/>
    <w:rsid w:val="00767F4E"/>
    <w:rsid w:val="00770657"/>
    <w:rsid w:val="0077109F"/>
    <w:rsid w:val="00772ADA"/>
    <w:rsid w:val="00774136"/>
    <w:rsid w:val="007749B4"/>
    <w:rsid w:val="00775692"/>
    <w:rsid w:val="007756A0"/>
    <w:rsid w:val="00775E60"/>
    <w:rsid w:val="007766F2"/>
    <w:rsid w:val="0078177F"/>
    <w:rsid w:val="007819DD"/>
    <w:rsid w:val="00781C30"/>
    <w:rsid w:val="00781E1E"/>
    <w:rsid w:val="00781EEC"/>
    <w:rsid w:val="0078220F"/>
    <w:rsid w:val="007859B4"/>
    <w:rsid w:val="0078739E"/>
    <w:rsid w:val="007913BF"/>
    <w:rsid w:val="00793968"/>
    <w:rsid w:val="0079633C"/>
    <w:rsid w:val="007A11DE"/>
    <w:rsid w:val="007A3269"/>
    <w:rsid w:val="007A41D3"/>
    <w:rsid w:val="007A477A"/>
    <w:rsid w:val="007A4A63"/>
    <w:rsid w:val="007A5C1D"/>
    <w:rsid w:val="007A69E4"/>
    <w:rsid w:val="007A6C7B"/>
    <w:rsid w:val="007A710A"/>
    <w:rsid w:val="007A7431"/>
    <w:rsid w:val="007A75B9"/>
    <w:rsid w:val="007B2D22"/>
    <w:rsid w:val="007B55CF"/>
    <w:rsid w:val="007B65DB"/>
    <w:rsid w:val="007C0C3A"/>
    <w:rsid w:val="007C48F2"/>
    <w:rsid w:val="007C4D82"/>
    <w:rsid w:val="007C532E"/>
    <w:rsid w:val="007C5840"/>
    <w:rsid w:val="007C60C4"/>
    <w:rsid w:val="007C7D93"/>
    <w:rsid w:val="007C7FA5"/>
    <w:rsid w:val="007D05D4"/>
    <w:rsid w:val="007D0E03"/>
    <w:rsid w:val="007D50FD"/>
    <w:rsid w:val="007D5FAD"/>
    <w:rsid w:val="007D69B0"/>
    <w:rsid w:val="007D7677"/>
    <w:rsid w:val="007E1081"/>
    <w:rsid w:val="007E3FD3"/>
    <w:rsid w:val="007E4811"/>
    <w:rsid w:val="007E5E3D"/>
    <w:rsid w:val="007E67AE"/>
    <w:rsid w:val="007F0A4F"/>
    <w:rsid w:val="007F5A49"/>
    <w:rsid w:val="007F68AF"/>
    <w:rsid w:val="007F7C3B"/>
    <w:rsid w:val="008015B2"/>
    <w:rsid w:val="008030DB"/>
    <w:rsid w:val="0080361C"/>
    <w:rsid w:val="00806E46"/>
    <w:rsid w:val="00812318"/>
    <w:rsid w:val="00812597"/>
    <w:rsid w:val="00813D05"/>
    <w:rsid w:val="008152E5"/>
    <w:rsid w:val="00815448"/>
    <w:rsid w:val="008167C1"/>
    <w:rsid w:val="008173C2"/>
    <w:rsid w:val="00817D20"/>
    <w:rsid w:val="0082059B"/>
    <w:rsid w:val="00820873"/>
    <w:rsid w:val="00821081"/>
    <w:rsid w:val="00824D9D"/>
    <w:rsid w:val="00830F94"/>
    <w:rsid w:val="00831EAC"/>
    <w:rsid w:val="008332CF"/>
    <w:rsid w:val="0083350D"/>
    <w:rsid w:val="00834062"/>
    <w:rsid w:val="008347AB"/>
    <w:rsid w:val="00834B81"/>
    <w:rsid w:val="0083571F"/>
    <w:rsid w:val="008449E8"/>
    <w:rsid w:val="008459FF"/>
    <w:rsid w:val="00846B20"/>
    <w:rsid w:val="008506FF"/>
    <w:rsid w:val="00850C91"/>
    <w:rsid w:val="00852F7B"/>
    <w:rsid w:val="008535AB"/>
    <w:rsid w:val="00854528"/>
    <w:rsid w:val="00854F43"/>
    <w:rsid w:val="00855900"/>
    <w:rsid w:val="0085678C"/>
    <w:rsid w:val="00860AE7"/>
    <w:rsid w:val="008634F6"/>
    <w:rsid w:val="00863528"/>
    <w:rsid w:val="008667E7"/>
    <w:rsid w:val="00872C85"/>
    <w:rsid w:val="008769B2"/>
    <w:rsid w:val="00877184"/>
    <w:rsid w:val="008775E1"/>
    <w:rsid w:val="00877C1F"/>
    <w:rsid w:val="008802C9"/>
    <w:rsid w:val="00882CDD"/>
    <w:rsid w:val="00882FA2"/>
    <w:rsid w:val="00883566"/>
    <w:rsid w:val="00884A90"/>
    <w:rsid w:val="00886BAC"/>
    <w:rsid w:val="008875EE"/>
    <w:rsid w:val="0089223B"/>
    <w:rsid w:val="00893A08"/>
    <w:rsid w:val="0089464A"/>
    <w:rsid w:val="008946D8"/>
    <w:rsid w:val="008949FB"/>
    <w:rsid w:val="00896A65"/>
    <w:rsid w:val="008A1A62"/>
    <w:rsid w:val="008A33B1"/>
    <w:rsid w:val="008A386A"/>
    <w:rsid w:val="008A5CB9"/>
    <w:rsid w:val="008A71B5"/>
    <w:rsid w:val="008A7727"/>
    <w:rsid w:val="008B0488"/>
    <w:rsid w:val="008B1D00"/>
    <w:rsid w:val="008B2CC0"/>
    <w:rsid w:val="008B6707"/>
    <w:rsid w:val="008B6F2E"/>
    <w:rsid w:val="008B78EB"/>
    <w:rsid w:val="008C02B7"/>
    <w:rsid w:val="008C0564"/>
    <w:rsid w:val="008C193B"/>
    <w:rsid w:val="008C235F"/>
    <w:rsid w:val="008C3324"/>
    <w:rsid w:val="008C37B9"/>
    <w:rsid w:val="008C37EE"/>
    <w:rsid w:val="008C549C"/>
    <w:rsid w:val="008C5625"/>
    <w:rsid w:val="008C71BD"/>
    <w:rsid w:val="008C77BD"/>
    <w:rsid w:val="008C7C84"/>
    <w:rsid w:val="008D09BF"/>
    <w:rsid w:val="008D0ACB"/>
    <w:rsid w:val="008D0F5E"/>
    <w:rsid w:val="008D1945"/>
    <w:rsid w:val="008D211A"/>
    <w:rsid w:val="008D2B32"/>
    <w:rsid w:val="008D4829"/>
    <w:rsid w:val="008D48C5"/>
    <w:rsid w:val="008D4C3D"/>
    <w:rsid w:val="008D5B63"/>
    <w:rsid w:val="008E0F98"/>
    <w:rsid w:val="008E1A18"/>
    <w:rsid w:val="008E31DB"/>
    <w:rsid w:val="008E39BC"/>
    <w:rsid w:val="008E3E43"/>
    <w:rsid w:val="008E49C4"/>
    <w:rsid w:val="008E53CF"/>
    <w:rsid w:val="008E5E00"/>
    <w:rsid w:val="008E5E15"/>
    <w:rsid w:val="008F1EB0"/>
    <w:rsid w:val="008F4BE8"/>
    <w:rsid w:val="008F4D36"/>
    <w:rsid w:val="008F60C7"/>
    <w:rsid w:val="009002BE"/>
    <w:rsid w:val="0090157F"/>
    <w:rsid w:val="0090295A"/>
    <w:rsid w:val="00902EA6"/>
    <w:rsid w:val="0090465E"/>
    <w:rsid w:val="00904ADC"/>
    <w:rsid w:val="0090549F"/>
    <w:rsid w:val="00905EFC"/>
    <w:rsid w:val="00907380"/>
    <w:rsid w:val="00907696"/>
    <w:rsid w:val="0091098F"/>
    <w:rsid w:val="00910E7B"/>
    <w:rsid w:val="00911E3F"/>
    <w:rsid w:val="00912969"/>
    <w:rsid w:val="00912A18"/>
    <w:rsid w:val="00912CB5"/>
    <w:rsid w:val="009137C3"/>
    <w:rsid w:val="009137EE"/>
    <w:rsid w:val="00916390"/>
    <w:rsid w:val="00917013"/>
    <w:rsid w:val="00921208"/>
    <w:rsid w:val="009216DE"/>
    <w:rsid w:val="00922268"/>
    <w:rsid w:val="00922E4F"/>
    <w:rsid w:val="00925C9A"/>
    <w:rsid w:val="009261C4"/>
    <w:rsid w:val="00930C89"/>
    <w:rsid w:val="00932F2F"/>
    <w:rsid w:val="009333D0"/>
    <w:rsid w:val="009342B3"/>
    <w:rsid w:val="00936553"/>
    <w:rsid w:val="009370C3"/>
    <w:rsid w:val="009375BA"/>
    <w:rsid w:val="0094025F"/>
    <w:rsid w:val="00941FC7"/>
    <w:rsid w:val="0094329B"/>
    <w:rsid w:val="00944510"/>
    <w:rsid w:val="0094476C"/>
    <w:rsid w:val="00945809"/>
    <w:rsid w:val="009461B6"/>
    <w:rsid w:val="00946BF3"/>
    <w:rsid w:val="0095197A"/>
    <w:rsid w:val="00960F7C"/>
    <w:rsid w:val="00962297"/>
    <w:rsid w:val="00964755"/>
    <w:rsid w:val="00970D97"/>
    <w:rsid w:val="00972699"/>
    <w:rsid w:val="00974C3B"/>
    <w:rsid w:val="009758BA"/>
    <w:rsid w:val="00975E33"/>
    <w:rsid w:val="00976D8C"/>
    <w:rsid w:val="00980BB3"/>
    <w:rsid w:val="00980F70"/>
    <w:rsid w:val="0098127A"/>
    <w:rsid w:val="00981BE2"/>
    <w:rsid w:val="00981F52"/>
    <w:rsid w:val="00982088"/>
    <w:rsid w:val="00982334"/>
    <w:rsid w:val="00982406"/>
    <w:rsid w:val="009824E5"/>
    <w:rsid w:val="009838EB"/>
    <w:rsid w:val="00983F82"/>
    <w:rsid w:val="00984983"/>
    <w:rsid w:val="009851EE"/>
    <w:rsid w:val="00985434"/>
    <w:rsid w:val="00985FD7"/>
    <w:rsid w:val="009864EF"/>
    <w:rsid w:val="00986725"/>
    <w:rsid w:val="00986B93"/>
    <w:rsid w:val="0099215C"/>
    <w:rsid w:val="0099362D"/>
    <w:rsid w:val="0099470A"/>
    <w:rsid w:val="00995FA3"/>
    <w:rsid w:val="009967EE"/>
    <w:rsid w:val="0099685C"/>
    <w:rsid w:val="00996D89"/>
    <w:rsid w:val="00997382"/>
    <w:rsid w:val="009A0597"/>
    <w:rsid w:val="009A34D5"/>
    <w:rsid w:val="009A5594"/>
    <w:rsid w:val="009A6414"/>
    <w:rsid w:val="009A7891"/>
    <w:rsid w:val="009A7935"/>
    <w:rsid w:val="009B4642"/>
    <w:rsid w:val="009B622D"/>
    <w:rsid w:val="009B6489"/>
    <w:rsid w:val="009B6B1F"/>
    <w:rsid w:val="009C1582"/>
    <w:rsid w:val="009C1AD9"/>
    <w:rsid w:val="009C36F3"/>
    <w:rsid w:val="009C4C0E"/>
    <w:rsid w:val="009C5CC7"/>
    <w:rsid w:val="009C6C8B"/>
    <w:rsid w:val="009D22D2"/>
    <w:rsid w:val="009D5E64"/>
    <w:rsid w:val="009E0734"/>
    <w:rsid w:val="009E12CD"/>
    <w:rsid w:val="009E1A79"/>
    <w:rsid w:val="009E3A44"/>
    <w:rsid w:val="009E4CF3"/>
    <w:rsid w:val="009E70BF"/>
    <w:rsid w:val="009E71F7"/>
    <w:rsid w:val="009F0689"/>
    <w:rsid w:val="009F4415"/>
    <w:rsid w:val="009F64C7"/>
    <w:rsid w:val="00A0078E"/>
    <w:rsid w:val="00A008C3"/>
    <w:rsid w:val="00A02205"/>
    <w:rsid w:val="00A0269D"/>
    <w:rsid w:val="00A03DF0"/>
    <w:rsid w:val="00A0731D"/>
    <w:rsid w:val="00A1056D"/>
    <w:rsid w:val="00A10CDF"/>
    <w:rsid w:val="00A15868"/>
    <w:rsid w:val="00A16235"/>
    <w:rsid w:val="00A21120"/>
    <w:rsid w:val="00A2164B"/>
    <w:rsid w:val="00A23340"/>
    <w:rsid w:val="00A244D8"/>
    <w:rsid w:val="00A24CFA"/>
    <w:rsid w:val="00A27702"/>
    <w:rsid w:val="00A27D7A"/>
    <w:rsid w:val="00A30BAD"/>
    <w:rsid w:val="00A313E8"/>
    <w:rsid w:val="00A321EC"/>
    <w:rsid w:val="00A32B89"/>
    <w:rsid w:val="00A34CAB"/>
    <w:rsid w:val="00A3706A"/>
    <w:rsid w:val="00A3737E"/>
    <w:rsid w:val="00A42ADE"/>
    <w:rsid w:val="00A43D2B"/>
    <w:rsid w:val="00A43F53"/>
    <w:rsid w:val="00A43FB6"/>
    <w:rsid w:val="00A45B7A"/>
    <w:rsid w:val="00A53DCC"/>
    <w:rsid w:val="00A55F58"/>
    <w:rsid w:val="00A56176"/>
    <w:rsid w:val="00A56928"/>
    <w:rsid w:val="00A56F8C"/>
    <w:rsid w:val="00A60F15"/>
    <w:rsid w:val="00A63492"/>
    <w:rsid w:val="00A72DC5"/>
    <w:rsid w:val="00A741CA"/>
    <w:rsid w:val="00A74BB0"/>
    <w:rsid w:val="00A7732A"/>
    <w:rsid w:val="00A80D33"/>
    <w:rsid w:val="00A83520"/>
    <w:rsid w:val="00A84DB3"/>
    <w:rsid w:val="00A87AFC"/>
    <w:rsid w:val="00A934E0"/>
    <w:rsid w:val="00A93930"/>
    <w:rsid w:val="00A95073"/>
    <w:rsid w:val="00A977EF"/>
    <w:rsid w:val="00AA077A"/>
    <w:rsid w:val="00AA1F40"/>
    <w:rsid w:val="00AA23E7"/>
    <w:rsid w:val="00AA3530"/>
    <w:rsid w:val="00AA3688"/>
    <w:rsid w:val="00AB0452"/>
    <w:rsid w:val="00AB2C62"/>
    <w:rsid w:val="00AB6A3A"/>
    <w:rsid w:val="00AB7436"/>
    <w:rsid w:val="00AC1273"/>
    <w:rsid w:val="00AC3342"/>
    <w:rsid w:val="00AC3385"/>
    <w:rsid w:val="00AC3F1B"/>
    <w:rsid w:val="00AC5634"/>
    <w:rsid w:val="00AC5978"/>
    <w:rsid w:val="00AC5D30"/>
    <w:rsid w:val="00AC69FE"/>
    <w:rsid w:val="00AC7F47"/>
    <w:rsid w:val="00AD1D8B"/>
    <w:rsid w:val="00AD2A5B"/>
    <w:rsid w:val="00AD43C7"/>
    <w:rsid w:val="00AE3724"/>
    <w:rsid w:val="00AE492D"/>
    <w:rsid w:val="00AE4A96"/>
    <w:rsid w:val="00AE69D3"/>
    <w:rsid w:val="00AF13C0"/>
    <w:rsid w:val="00AF18A8"/>
    <w:rsid w:val="00AF3272"/>
    <w:rsid w:val="00AF37DA"/>
    <w:rsid w:val="00AF3F39"/>
    <w:rsid w:val="00AF54CC"/>
    <w:rsid w:val="00AF75CD"/>
    <w:rsid w:val="00B01865"/>
    <w:rsid w:val="00B01CBF"/>
    <w:rsid w:val="00B027FF"/>
    <w:rsid w:val="00B02891"/>
    <w:rsid w:val="00B119ED"/>
    <w:rsid w:val="00B126A5"/>
    <w:rsid w:val="00B1438A"/>
    <w:rsid w:val="00B148A8"/>
    <w:rsid w:val="00B17789"/>
    <w:rsid w:val="00B20673"/>
    <w:rsid w:val="00B23E45"/>
    <w:rsid w:val="00B2405B"/>
    <w:rsid w:val="00B25B71"/>
    <w:rsid w:val="00B269D1"/>
    <w:rsid w:val="00B27432"/>
    <w:rsid w:val="00B279C0"/>
    <w:rsid w:val="00B31006"/>
    <w:rsid w:val="00B316A2"/>
    <w:rsid w:val="00B31AFB"/>
    <w:rsid w:val="00B3385A"/>
    <w:rsid w:val="00B356DC"/>
    <w:rsid w:val="00B35C10"/>
    <w:rsid w:val="00B369EC"/>
    <w:rsid w:val="00B37AEC"/>
    <w:rsid w:val="00B44059"/>
    <w:rsid w:val="00B45F24"/>
    <w:rsid w:val="00B473F6"/>
    <w:rsid w:val="00B507CF"/>
    <w:rsid w:val="00B50E40"/>
    <w:rsid w:val="00B51742"/>
    <w:rsid w:val="00B606CD"/>
    <w:rsid w:val="00B623F8"/>
    <w:rsid w:val="00B64526"/>
    <w:rsid w:val="00B6534A"/>
    <w:rsid w:val="00B676F2"/>
    <w:rsid w:val="00B67BCF"/>
    <w:rsid w:val="00B712E4"/>
    <w:rsid w:val="00B715D7"/>
    <w:rsid w:val="00B71EBA"/>
    <w:rsid w:val="00B723AB"/>
    <w:rsid w:val="00B75542"/>
    <w:rsid w:val="00B758D3"/>
    <w:rsid w:val="00B76737"/>
    <w:rsid w:val="00B779B2"/>
    <w:rsid w:val="00B80868"/>
    <w:rsid w:val="00B82899"/>
    <w:rsid w:val="00B84E00"/>
    <w:rsid w:val="00B86554"/>
    <w:rsid w:val="00B92ED0"/>
    <w:rsid w:val="00B940DD"/>
    <w:rsid w:val="00B9441C"/>
    <w:rsid w:val="00B94FC8"/>
    <w:rsid w:val="00B96192"/>
    <w:rsid w:val="00B96985"/>
    <w:rsid w:val="00BA0A39"/>
    <w:rsid w:val="00BA0E2A"/>
    <w:rsid w:val="00BA12A0"/>
    <w:rsid w:val="00BA2081"/>
    <w:rsid w:val="00BA2813"/>
    <w:rsid w:val="00BA3108"/>
    <w:rsid w:val="00BA4BCA"/>
    <w:rsid w:val="00BA4C04"/>
    <w:rsid w:val="00BA6820"/>
    <w:rsid w:val="00BA78D1"/>
    <w:rsid w:val="00BB15B8"/>
    <w:rsid w:val="00BB2536"/>
    <w:rsid w:val="00BB2821"/>
    <w:rsid w:val="00BB3745"/>
    <w:rsid w:val="00BB51AD"/>
    <w:rsid w:val="00BB5BDE"/>
    <w:rsid w:val="00BB622B"/>
    <w:rsid w:val="00BB7273"/>
    <w:rsid w:val="00BC29A9"/>
    <w:rsid w:val="00BC4B13"/>
    <w:rsid w:val="00BC5895"/>
    <w:rsid w:val="00BC651F"/>
    <w:rsid w:val="00BC708F"/>
    <w:rsid w:val="00BC72E4"/>
    <w:rsid w:val="00BD291E"/>
    <w:rsid w:val="00BD52A9"/>
    <w:rsid w:val="00BE156B"/>
    <w:rsid w:val="00BE20A1"/>
    <w:rsid w:val="00BE3281"/>
    <w:rsid w:val="00BE6C76"/>
    <w:rsid w:val="00BE78E7"/>
    <w:rsid w:val="00BF0365"/>
    <w:rsid w:val="00BF0A4D"/>
    <w:rsid w:val="00BF1279"/>
    <w:rsid w:val="00BF3071"/>
    <w:rsid w:val="00BF62FB"/>
    <w:rsid w:val="00BF65B3"/>
    <w:rsid w:val="00BF6945"/>
    <w:rsid w:val="00BF6DC1"/>
    <w:rsid w:val="00BF7918"/>
    <w:rsid w:val="00C01E8C"/>
    <w:rsid w:val="00C05F4B"/>
    <w:rsid w:val="00C065C2"/>
    <w:rsid w:val="00C114F6"/>
    <w:rsid w:val="00C11E05"/>
    <w:rsid w:val="00C12C25"/>
    <w:rsid w:val="00C1327C"/>
    <w:rsid w:val="00C13E62"/>
    <w:rsid w:val="00C153CC"/>
    <w:rsid w:val="00C15E9D"/>
    <w:rsid w:val="00C1711D"/>
    <w:rsid w:val="00C173B4"/>
    <w:rsid w:val="00C20CDD"/>
    <w:rsid w:val="00C2119F"/>
    <w:rsid w:val="00C22ED5"/>
    <w:rsid w:val="00C24F9D"/>
    <w:rsid w:val="00C32169"/>
    <w:rsid w:val="00C35C6E"/>
    <w:rsid w:val="00C3670E"/>
    <w:rsid w:val="00C36EFC"/>
    <w:rsid w:val="00C37776"/>
    <w:rsid w:val="00C37E54"/>
    <w:rsid w:val="00C4260B"/>
    <w:rsid w:val="00C42F07"/>
    <w:rsid w:val="00C44051"/>
    <w:rsid w:val="00C4549E"/>
    <w:rsid w:val="00C45725"/>
    <w:rsid w:val="00C45E13"/>
    <w:rsid w:val="00C46A55"/>
    <w:rsid w:val="00C46BE7"/>
    <w:rsid w:val="00C47805"/>
    <w:rsid w:val="00C5395D"/>
    <w:rsid w:val="00C5661F"/>
    <w:rsid w:val="00C60ADF"/>
    <w:rsid w:val="00C633E3"/>
    <w:rsid w:val="00C6403A"/>
    <w:rsid w:val="00C64A24"/>
    <w:rsid w:val="00C65EBA"/>
    <w:rsid w:val="00C66798"/>
    <w:rsid w:val="00C669A0"/>
    <w:rsid w:val="00C72527"/>
    <w:rsid w:val="00C742AE"/>
    <w:rsid w:val="00C743FC"/>
    <w:rsid w:val="00C75568"/>
    <w:rsid w:val="00C75D53"/>
    <w:rsid w:val="00C7674C"/>
    <w:rsid w:val="00C806E4"/>
    <w:rsid w:val="00C8106A"/>
    <w:rsid w:val="00C81770"/>
    <w:rsid w:val="00C82F24"/>
    <w:rsid w:val="00C84A93"/>
    <w:rsid w:val="00C861DA"/>
    <w:rsid w:val="00C862F6"/>
    <w:rsid w:val="00C87EF6"/>
    <w:rsid w:val="00C9045E"/>
    <w:rsid w:val="00C908F9"/>
    <w:rsid w:val="00C911F1"/>
    <w:rsid w:val="00C9260E"/>
    <w:rsid w:val="00C93A61"/>
    <w:rsid w:val="00C9583A"/>
    <w:rsid w:val="00CA1A1C"/>
    <w:rsid w:val="00CA5CC5"/>
    <w:rsid w:val="00CA5F8D"/>
    <w:rsid w:val="00CA63E8"/>
    <w:rsid w:val="00CA6C65"/>
    <w:rsid w:val="00CA74B9"/>
    <w:rsid w:val="00CA7D78"/>
    <w:rsid w:val="00CB2095"/>
    <w:rsid w:val="00CB3349"/>
    <w:rsid w:val="00CB729B"/>
    <w:rsid w:val="00CC015D"/>
    <w:rsid w:val="00CC2D7C"/>
    <w:rsid w:val="00CC3E84"/>
    <w:rsid w:val="00CC48B0"/>
    <w:rsid w:val="00CC6548"/>
    <w:rsid w:val="00CC7B05"/>
    <w:rsid w:val="00CD001D"/>
    <w:rsid w:val="00CD0DA3"/>
    <w:rsid w:val="00CD1ED7"/>
    <w:rsid w:val="00CD244D"/>
    <w:rsid w:val="00CD756A"/>
    <w:rsid w:val="00CD7AEE"/>
    <w:rsid w:val="00CE0E5A"/>
    <w:rsid w:val="00CE1BB9"/>
    <w:rsid w:val="00CE272E"/>
    <w:rsid w:val="00CE666B"/>
    <w:rsid w:val="00CE7040"/>
    <w:rsid w:val="00CE7289"/>
    <w:rsid w:val="00CE7502"/>
    <w:rsid w:val="00CF040A"/>
    <w:rsid w:val="00CF2C68"/>
    <w:rsid w:val="00CF32ED"/>
    <w:rsid w:val="00CF3594"/>
    <w:rsid w:val="00CF3DBA"/>
    <w:rsid w:val="00CF494D"/>
    <w:rsid w:val="00CF4FA3"/>
    <w:rsid w:val="00CF5444"/>
    <w:rsid w:val="00CF6132"/>
    <w:rsid w:val="00CF6CBA"/>
    <w:rsid w:val="00CF79CF"/>
    <w:rsid w:val="00CF7F80"/>
    <w:rsid w:val="00D00C67"/>
    <w:rsid w:val="00D02187"/>
    <w:rsid w:val="00D0461C"/>
    <w:rsid w:val="00D05562"/>
    <w:rsid w:val="00D06480"/>
    <w:rsid w:val="00D06754"/>
    <w:rsid w:val="00D077DF"/>
    <w:rsid w:val="00D078CE"/>
    <w:rsid w:val="00D11892"/>
    <w:rsid w:val="00D12D32"/>
    <w:rsid w:val="00D165DC"/>
    <w:rsid w:val="00D17CE6"/>
    <w:rsid w:val="00D210F3"/>
    <w:rsid w:val="00D21A3D"/>
    <w:rsid w:val="00D21D02"/>
    <w:rsid w:val="00D22101"/>
    <w:rsid w:val="00D2261D"/>
    <w:rsid w:val="00D236E5"/>
    <w:rsid w:val="00D25298"/>
    <w:rsid w:val="00D25993"/>
    <w:rsid w:val="00D26FA7"/>
    <w:rsid w:val="00D30757"/>
    <w:rsid w:val="00D30956"/>
    <w:rsid w:val="00D3181B"/>
    <w:rsid w:val="00D33161"/>
    <w:rsid w:val="00D344A9"/>
    <w:rsid w:val="00D34B84"/>
    <w:rsid w:val="00D42E01"/>
    <w:rsid w:val="00D431E0"/>
    <w:rsid w:val="00D4630A"/>
    <w:rsid w:val="00D47B34"/>
    <w:rsid w:val="00D47B68"/>
    <w:rsid w:val="00D47B7C"/>
    <w:rsid w:val="00D52290"/>
    <w:rsid w:val="00D532B0"/>
    <w:rsid w:val="00D53467"/>
    <w:rsid w:val="00D53D15"/>
    <w:rsid w:val="00D54873"/>
    <w:rsid w:val="00D55FFF"/>
    <w:rsid w:val="00D56F9D"/>
    <w:rsid w:val="00D5779C"/>
    <w:rsid w:val="00D57F3B"/>
    <w:rsid w:val="00D61C48"/>
    <w:rsid w:val="00D641F2"/>
    <w:rsid w:val="00D64618"/>
    <w:rsid w:val="00D6530A"/>
    <w:rsid w:val="00D67A35"/>
    <w:rsid w:val="00D7385D"/>
    <w:rsid w:val="00D73B45"/>
    <w:rsid w:val="00D75B77"/>
    <w:rsid w:val="00D8074E"/>
    <w:rsid w:val="00D82AC5"/>
    <w:rsid w:val="00D866B4"/>
    <w:rsid w:val="00D86D0E"/>
    <w:rsid w:val="00D91FC4"/>
    <w:rsid w:val="00D9339C"/>
    <w:rsid w:val="00D9476B"/>
    <w:rsid w:val="00D94EDF"/>
    <w:rsid w:val="00D9586D"/>
    <w:rsid w:val="00D95F8C"/>
    <w:rsid w:val="00D973A1"/>
    <w:rsid w:val="00D97C31"/>
    <w:rsid w:val="00DA1EE3"/>
    <w:rsid w:val="00DA2C7B"/>
    <w:rsid w:val="00DA3839"/>
    <w:rsid w:val="00DA3E2B"/>
    <w:rsid w:val="00DA4A32"/>
    <w:rsid w:val="00DA5AEC"/>
    <w:rsid w:val="00DA67D4"/>
    <w:rsid w:val="00DA69A3"/>
    <w:rsid w:val="00DB0411"/>
    <w:rsid w:val="00DB0C65"/>
    <w:rsid w:val="00DB17FF"/>
    <w:rsid w:val="00DB1A48"/>
    <w:rsid w:val="00DB2AA5"/>
    <w:rsid w:val="00DB4C17"/>
    <w:rsid w:val="00DB5210"/>
    <w:rsid w:val="00DB5630"/>
    <w:rsid w:val="00DB5A73"/>
    <w:rsid w:val="00DB5B3D"/>
    <w:rsid w:val="00DB6670"/>
    <w:rsid w:val="00DB6915"/>
    <w:rsid w:val="00DB7875"/>
    <w:rsid w:val="00DC2512"/>
    <w:rsid w:val="00DC26E9"/>
    <w:rsid w:val="00DC36F1"/>
    <w:rsid w:val="00DC3CDD"/>
    <w:rsid w:val="00DD40FE"/>
    <w:rsid w:val="00DD59E7"/>
    <w:rsid w:val="00DD6705"/>
    <w:rsid w:val="00DD6A52"/>
    <w:rsid w:val="00DD6EFD"/>
    <w:rsid w:val="00DD738F"/>
    <w:rsid w:val="00DE1106"/>
    <w:rsid w:val="00DE28BC"/>
    <w:rsid w:val="00DE306B"/>
    <w:rsid w:val="00DE3971"/>
    <w:rsid w:val="00DE39D3"/>
    <w:rsid w:val="00DF13DA"/>
    <w:rsid w:val="00DF37F1"/>
    <w:rsid w:val="00DF4262"/>
    <w:rsid w:val="00DF448C"/>
    <w:rsid w:val="00DF46FA"/>
    <w:rsid w:val="00DF57E5"/>
    <w:rsid w:val="00DF59BE"/>
    <w:rsid w:val="00DF67C0"/>
    <w:rsid w:val="00E03F25"/>
    <w:rsid w:val="00E0712F"/>
    <w:rsid w:val="00E07BE3"/>
    <w:rsid w:val="00E10AB2"/>
    <w:rsid w:val="00E12507"/>
    <w:rsid w:val="00E12923"/>
    <w:rsid w:val="00E13579"/>
    <w:rsid w:val="00E140F0"/>
    <w:rsid w:val="00E14E81"/>
    <w:rsid w:val="00E16860"/>
    <w:rsid w:val="00E16B6C"/>
    <w:rsid w:val="00E20664"/>
    <w:rsid w:val="00E208E8"/>
    <w:rsid w:val="00E20960"/>
    <w:rsid w:val="00E20DF3"/>
    <w:rsid w:val="00E24625"/>
    <w:rsid w:val="00E24973"/>
    <w:rsid w:val="00E24B3A"/>
    <w:rsid w:val="00E24D8D"/>
    <w:rsid w:val="00E24E46"/>
    <w:rsid w:val="00E305EF"/>
    <w:rsid w:val="00E30A9C"/>
    <w:rsid w:val="00E3188D"/>
    <w:rsid w:val="00E32028"/>
    <w:rsid w:val="00E33A15"/>
    <w:rsid w:val="00E35A77"/>
    <w:rsid w:val="00E36A1E"/>
    <w:rsid w:val="00E4055A"/>
    <w:rsid w:val="00E42440"/>
    <w:rsid w:val="00E43302"/>
    <w:rsid w:val="00E44F61"/>
    <w:rsid w:val="00E4538D"/>
    <w:rsid w:val="00E457E0"/>
    <w:rsid w:val="00E4678F"/>
    <w:rsid w:val="00E51D4A"/>
    <w:rsid w:val="00E526B8"/>
    <w:rsid w:val="00E531DF"/>
    <w:rsid w:val="00E54BC6"/>
    <w:rsid w:val="00E55A8E"/>
    <w:rsid w:val="00E560DA"/>
    <w:rsid w:val="00E563F8"/>
    <w:rsid w:val="00E57539"/>
    <w:rsid w:val="00E603CC"/>
    <w:rsid w:val="00E63590"/>
    <w:rsid w:val="00E64D1A"/>
    <w:rsid w:val="00E66ED8"/>
    <w:rsid w:val="00E70399"/>
    <w:rsid w:val="00E70559"/>
    <w:rsid w:val="00E706AF"/>
    <w:rsid w:val="00E72D4E"/>
    <w:rsid w:val="00E730E8"/>
    <w:rsid w:val="00E74156"/>
    <w:rsid w:val="00E803E8"/>
    <w:rsid w:val="00E80755"/>
    <w:rsid w:val="00E8232D"/>
    <w:rsid w:val="00E8390B"/>
    <w:rsid w:val="00E84564"/>
    <w:rsid w:val="00E877B0"/>
    <w:rsid w:val="00E87D28"/>
    <w:rsid w:val="00E9430B"/>
    <w:rsid w:val="00E95C5D"/>
    <w:rsid w:val="00E963EE"/>
    <w:rsid w:val="00E96E56"/>
    <w:rsid w:val="00E97449"/>
    <w:rsid w:val="00EA2940"/>
    <w:rsid w:val="00EA3A18"/>
    <w:rsid w:val="00EA4939"/>
    <w:rsid w:val="00EA5D0D"/>
    <w:rsid w:val="00EA5DE7"/>
    <w:rsid w:val="00EA74A1"/>
    <w:rsid w:val="00EB331A"/>
    <w:rsid w:val="00EB471F"/>
    <w:rsid w:val="00EB48AA"/>
    <w:rsid w:val="00EB5AB5"/>
    <w:rsid w:val="00EB759C"/>
    <w:rsid w:val="00EC1690"/>
    <w:rsid w:val="00EC1B25"/>
    <w:rsid w:val="00EC1DEB"/>
    <w:rsid w:val="00EC3EF9"/>
    <w:rsid w:val="00EC4D2F"/>
    <w:rsid w:val="00EC5C9A"/>
    <w:rsid w:val="00EC649B"/>
    <w:rsid w:val="00EC6811"/>
    <w:rsid w:val="00EC6F0E"/>
    <w:rsid w:val="00EC736F"/>
    <w:rsid w:val="00EC77F0"/>
    <w:rsid w:val="00ED0716"/>
    <w:rsid w:val="00ED1B02"/>
    <w:rsid w:val="00ED6F53"/>
    <w:rsid w:val="00EE056D"/>
    <w:rsid w:val="00EE3FC4"/>
    <w:rsid w:val="00EE44F0"/>
    <w:rsid w:val="00EE5C8F"/>
    <w:rsid w:val="00EE5DB4"/>
    <w:rsid w:val="00EE6C97"/>
    <w:rsid w:val="00EF46D3"/>
    <w:rsid w:val="00EF73B5"/>
    <w:rsid w:val="00EF7BFF"/>
    <w:rsid w:val="00EF7D17"/>
    <w:rsid w:val="00F009D0"/>
    <w:rsid w:val="00F03B22"/>
    <w:rsid w:val="00F04C68"/>
    <w:rsid w:val="00F05C9E"/>
    <w:rsid w:val="00F0631A"/>
    <w:rsid w:val="00F0687B"/>
    <w:rsid w:val="00F1246C"/>
    <w:rsid w:val="00F1328D"/>
    <w:rsid w:val="00F137D9"/>
    <w:rsid w:val="00F13896"/>
    <w:rsid w:val="00F2016B"/>
    <w:rsid w:val="00F20C2B"/>
    <w:rsid w:val="00F2136A"/>
    <w:rsid w:val="00F265FC"/>
    <w:rsid w:val="00F26EB4"/>
    <w:rsid w:val="00F30011"/>
    <w:rsid w:val="00F3190D"/>
    <w:rsid w:val="00F32231"/>
    <w:rsid w:val="00F33A62"/>
    <w:rsid w:val="00F3545B"/>
    <w:rsid w:val="00F374CA"/>
    <w:rsid w:val="00F37A0B"/>
    <w:rsid w:val="00F40E2F"/>
    <w:rsid w:val="00F4115B"/>
    <w:rsid w:val="00F41CDE"/>
    <w:rsid w:val="00F432FA"/>
    <w:rsid w:val="00F4363E"/>
    <w:rsid w:val="00F4430A"/>
    <w:rsid w:val="00F44E45"/>
    <w:rsid w:val="00F44FD6"/>
    <w:rsid w:val="00F45726"/>
    <w:rsid w:val="00F46728"/>
    <w:rsid w:val="00F474B8"/>
    <w:rsid w:val="00F53828"/>
    <w:rsid w:val="00F54289"/>
    <w:rsid w:val="00F546CD"/>
    <w:rsid w:val="00F56BA9"/>
    <w:rsid w:val="00F61727"/>
    <w:rsid w:val="00F62A3F"/>
    <w:rsid w:val="00F63036"/>
    <w:rsid w:val="00F63F63"/>
    <w:rsid w:val="00F646A3"/>
    <w:rsid w:val="00F67D31"/>
    <w:rsid w:val="00F70FFF"/>
    <w:rsid w:val="00F717C6"/>
    <w:rsid w:val="00F74F91"/>
    <w:rsid w:val="00F761B4"/>
    <w:rsid w:val="00F77017"/>
    <w:rsid w:val="00F770B9"/>
    <w:rsid w:val="00F77261"/>
    <w:rsid w:val="00F81487"/>
    <w:rsid w:val="00F829D3"/>
    <w:rsid w:val="00F837F0"/>
    <w:rsid w:val="00F85530"/>
    <w:rsid w:val="00F86969"/>
    <w:rsid w:val="00F87233"/>
    <w:rsid w:val="00F90CDB"/>
    <w:rsid w:val="00F91A1E"/>
    <w:rsid w:val="00F933C1"/>
    <w:rsid w:val="00F9544B"/>
    <w:rsid w:val="00F97C15"/>
    <w:rsid w:val="00FA0520"/>
    <w:rsid w:val="00FA07C3"/>
    <w:rsid w:val="00FA19F0"/>
    <w:rsid w:val="00FA4A47"/>
    <w:rsid w:val="00FA6460"/>
    <w:rsid w:val="00FA78D3"/>
    <w:rsid w:val="00FB1A07"/>
    <w:rsid w:val="00FB441B"/>
    <w:rsid w:val="00FB4A47"/>
    <w:rsid w:val="00FC06AF"/>
    <w:rsid w:val="00FC0C48"/>
    <w:rsid w:val="00FC0F63"/>
    <w:rsid w:val="00FC122B"/>
    <w:rsid w:val="00FC2263"/>
    <w:rsid w:val="00FC4549"/>
    <w:rsid w:val="00FC6697"/>
    <w:rsid w:val="00FC69C8"/>
    <w:rsid w:val="00FC6A18"/>
    <w:rsid w:val="00FC6A6C"/>
    <w:rsid w:val="00FC6F82"/>
    <w:rsid w:val="00FC7499"/>
    <w:rsid w:val="00FD270D"/>
    <w:rsid w:val="00FD283C"/>
    <w:rsid w:val="00FD3FA1"/>
    <w:rsid w:val="00FD5D60"/>
    <w:rsid w:val="00FD63E1"/>
    <w:rsid w:val="00FD676D"/>
    <w:rsid w:val="00FD7013"/>
    <w:rsid w:val="00FE02DA"/>
    <w:rsid w:val="00FE113E"/>
    <w:rsid w:val="00FE1CF9"/>
    <w:rsid w:val="00FE20D2"/>
    <w:rsid w:val="00FE2847"/>
    <w:rsid w:val="00FE3A51"/>
    <w:rsid w:val="00FE493F"/>
    <w:rsid w:val="00FE52DA"/>
    <w:rsid w:val="00FE58AA"/>
    <w:rsid w:val="00FF1DFF"/>
    <w:rsid w:val="00FF420A"/>
    <w:rsid w:val="00FF4EC6"/>
    <w:rsid w:val="00FF7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EB0F"/>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9"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qFormat/>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aliases w:val="simples"/>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uiPriority w:val="34"/>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ALTS FOOTNOTE,Footnote Text Char Char Char,Footnote Text Char Char Char Char Char,Footnote Text Char1 Char,Footnote Text Char1 Char Char Char,Footnote ak,Footnotes,fn,fn Char,fn cafc Char,footnote text,footnote text Char Char,f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ALTS FOOTNOTE Char,Footnote Text Char Char Char Char,Footnote Text Char Char Char Char Char Char,Footnote Text Char1 Char Char,Footnote Text Char1 Char Char Char Char,Footnote ak Char,Footnotes Char,fn Char1,fn Char Char"/>
    <w:basedOn w:val="Fontepargpadro"/>
    <w:link w:val="Textodenotaderodap"/>
    <w:uiPriority w:val="99"/>
    <w:qFormat/>
    <w:rsid w:val="009F4415"/>
    <w:rPr>
      <w:sz w:val="20"/>
      <w:szCs w:val="20"/>
    </w:rPr>
  </w:style>
  <w:style w:type="character" w:styleId="Refdenotaderodap">
    <w:name w:val="footnote reference"/>
    <w:aliases w:val="Ref,de nota al pie,sobrescrito,16 Point,Superscript 6 Point,Referencia nota al pie,Título 3 Car Car Car,EN Footnote Reference,Times 10 Point,Exposant 3 Point,Footnote symbol,Footnote reference number,note TESI,stylish,SUPERS"/>
    <w:basedOn w:val="Fontepargpadro"/>
    <w:link w:val="4GChar"/>
    <w:uiPriority w:val="99"/>
    <w:unhideWhenUsed/>
    <w:qFormat/>
    <w:rsid w:val="009F4415"/>
    <w:rPr>
      <w:vertAlign w:val="superscript"/>
    </w:rPr>
  </w:style>
  <w:style w:type="character" w:customStyle="1" w:styleId="PargrafodaListaChar">
    <w:name w:val="Parágrafo da Lista Char"/>
    <w:link w:val="PargrafodaLista"/>
    <w:qFormat/>
    <w:rsid w:val="00EB471F"/>
    <w:rPr>
      <w:rFonts w:ascii="Calibri" w:eastAsia="Calibri" w:hAnsi="Calibri" w:cs="Times New Roman"/>
      <w:kern w:val="0"/>
      <w14:ligatures w14:val="none"/>
    </w:rPr>
  </w:style>
  <w:style w:type="paragraph" w:customStyle="1" w:styleId="Corpo">
    <w:name w:val="Corpo"/>
    <w:qFormat/>
    <w:rsid w:val="000F1C78"/>
    <w:pPr>
      <w:pBdr>
        <w:top w:val="nil"/>
        <w:left w:val="nil"/>
        <w:bottom w:val="nil"/>
        <w:right w:val="nil"/>
        <w:between w:val="nil"/>
        <w:bar w:val="nil"/>
      </w:pBdr>
    </w:pPr>
    <w:rPr>
      <w:rFonts w:ascii="Calibri" w:eastAsia="Calibri" w:hAnsi="Calibri" w:cs="Calibri"/>
      <w:color w:val="000000"/>
      <w:kern w:val="0"/>
      <w:u w:color="000000"/>
      <w:bdr w:val="nil"/>
      <w:lang w:eastAsia="pt-BR"/>
      <w14:ligatures w14:val="none"/>
    </w:rPr>
  </w:style>
  <w:style w:type="character" w:customStyle="1" w:styleId="5yl5">
    <w:name w:val="_5yl5"/>
    <w:basedOn w:val="Fontepargpadro"/>
    <w:rsid w:val="00474522"/>
  </w:style>
  <w:style w:type="character" w:customStyle="1" w:styleId="ff5ls6ews52">
    <w:name w:val="ff5 ls6e ws52"/>
    <w:basedOn w:val="Fontepargpadro"/>
    <w:rsid w:val="00474522"/>
  </w:style>
  <w:style w:type="character" w:customStyle="1" w:styleId="ff1ls70ws85">
    <w:name w:val="ff1 ls70 ws85"/>
    <w:basedOn w:val="Fontepargpadro"/>
    <w:rsid w:val="00474522"/>
  </w:style>
  <w:style w:type="character" w:customStyle="1" w:styleId="ff1ls1c">
    <w:name w:val="ff1 ls1c"/>
    <w:basedOn w:val="Fontepargpadro"/>
    <w:rsid w:val="00474522"/>
  </w:style>
  <w:style w:type="character" w:customStyle="1" w:styleId="texto">
    <w:name w:val="texto"/>
    <w:basedOn w:val="Fontepargpadro"/>
    <w:rsid w:val="00474522"/>
  </w:style>
  <w:style w:type="paragraph" w:styleId="Pr-formataoHTML">
    <w:name w:val="HTML Preformatted"/>
    <w:basedOn w:val="Normal"/>
    <w:link w:val="Pr-formataoHTMLChar"/>
    <w:uiPriority w:val="99"/>
    <w:unhideWhenUsed/>
    <w:qFormat/>
    <w:rsid w:val="00C81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8106A"/>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8106A"/>
  </w:style>
  <w:style w:type="paragraph" w:styleId="Legenda">
    <w:name w:val="caption"/>
    <w:aliases w:val="Título e fonte da figura e tabela,2. Legenda de Figuras,Tabelas e Equações"/>
    <w:basedOn w:val="Normal"/>
    <w:next w:val="Normal"/>
    <w:link w:val="LegendaChar"/>
    <w:uiPriority w:val="99"/>
    <w:unhideWhenUsed/>
    <w:qFormat/>
    <w:rsid w:val="000A79C9"/>
    <w:pPr>
      <w:spacing w:after="120" w:line="240" w:lineRule="auto"/>
    </w:pPr>
    <w:rPr>
      <w:rFonts w:eastAsiaTheme="minorEastAsia"/>
      <w:b/>
      <w:bCs/>
      <w:smallCaps/>
      <w:color w:val="595959" w:themeColor="text1" w:themeTint="A6"/>
      <w:spacing w:val="6"/>
      <w:kern w:val="0"/>
      <w:sz w:val="20"/>
      <w:szCs w:val="20"/>
      <w14:ligatures w14:val="none"/>
    </w:rPr>
  </w:style>
  <w:style w:type="table" w:styleId="SimplesTabela2">
    <w:name w:val="Plain Table 2"/>
    <w:basedOn w:val="Tabelanormal"/>
    <w:uiPriority w:val="42"/>
    <w:rsid w:val="000A79C9"/>
    <w:pPr>
      <w:spacing w:after="0" w:line="240" w:lineRule="auto"/>
    </w:pPr>
    <w:rPr>
      <w:rFonts w:eastAsiaTheme="minorEastAsia"/>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o1">
    <w:name w:val="Texto 1"/>
    <w:basedOn w:val="Corpodetexto"/>
    <w:uiPriority w:val="1"/>
    <w:qFormat/>
    <w:rsid w:val="00545A29"/>
    <w:pPr>
      <w:widowControl w:val="0"/>
      <w:autoSpaceDE w:val="0"/>
      <w:autoSpaceDN w:val="0"/>
      <w:spacing w:before="0" w:after="0"/>
      <w:ind w:left="0" w:firstLine="709"/>
      <w:contextualSpacing w:val="0"/>
    </w:pPr>
    <w:rPr>
      <w:rFonts w:ascii="Times New Roman" w:hAnsi="Times New Roman"/>
      <w:color w:val="000000"/>
      <w:szCs w:val="20"/>
      <w:lang w:val="pt-PT" w:eastAsia="en-US"/>
    </w:rPr>
  </w:style>
  <w:style w:type="paragraph" w:styleId="Citao">
    <w:name w:val="Quote"/>
    <w:basedOn w:val="Normal"/>
    <w:next w:val="Normal"/>
    <w:link w:val="CitaoChar"/>
    <w:uiPriority w:val="29"/>
    <w:qFormat/>
    <w:rsid w:val="00545A29"/>
    <w:pPr>
      <w:widowControl w:val="0"/>
      <w:autoSpaceDE w:val="0"/>
      <w:autoSpaceDN w:val="0"/>
      <w:spacing w:before="120" w:after="120" w:line="240" w:lineRule="auto"/>
      <w:ind w:left="2268"/>
      <w:jc w:val="both"/>
    </w:pPr>
    <w:rPr>
      <w:rFonts w:ascii="Times New Roman" w:eastAsia="Times New Roman" w:hAnsi="Times New Roman" w:cs="Times New Roman"/>
      <w:iCs/>
      <w:color w:val="000000"/>
      <w:kern w:val="0"/>
      <w:sz w:val="20"/>
      <w:lang w:val="pt-PT"/>
      <w14:ligatures w14:val="none"/>
    </w:rPr>
  </w:style>
  <w:style w:type="character" w:customStyle="1" w:styleId="CitaoChar">
    <w:name w:val="Citação Char"/>
    <w:basedOn w:val="Fontepargpadro"/>
    <w:link w:val="Citao"/>
    <w:uiPriority w:val="29"/>
    <w:rsid w:val="00545A29"/>
    <w:rPr>
      <w:rFonts w:ascii="Times New Roman" w:eastAsia="Times New Roman" w:hAnsi="Times New Roman" w:cs="Times New Roman"/>
      <w:iCs/>
      <w:color w:val="000000"/>
      <w:kern w:val="0"/>
      <w:sz w:val="20"/>
      <w:lang w:val="pt-PT"/>
      <w14:ligatures w14:val="none"/>
    </w:rPr>
  </w:style>
  <w:style w:type="table" w:customStyle="1" w:styleId="TableNormal">
    <w:name w:val="Table Normal"/>
    <w:unhideWhenUsed/>
    <w:qFormat/>
    <w:rsid w:val="00FA78D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abealhodoSumrio">
    <w:name w:val="TOC Heading"/>
    <w:basedOn w:val="Ttulo1"/>
    <w:next w:val="Normal"/>
    <w:uiPriority w:val="39"/>
    <w:unhideWhenUsed/>
    <w:qFormat/>
    <w:rsid w:val="00FA78D3"/>
    <w:pPr>
      <w:spacing w:line="259" w:lineRule="auto"/>
      <w:ind w:firstLine="0"/>
      <w:jc w:val="left"/>
      <w:outlineLvl w:val="9"/>
    </w:pPr>
    <w:rPr>
      <w:lang w:eastAsia="pt-BR"/>
    </w:rPr>
  </w:style>
  <w:style w:type="character" w:customStyle="1" w:styleId="apple-converted-space">
    <w:name w:val="apple-converted-space"/>
    <w:basedOn w:val="Fontepargpadro"/>
    <w:rsid w:val="008C193B"/>
  </w:style>
  <w:style w:type="character" w:customStyle="1" w:styleId="apple-style-span">
    <w:name w:val="apple-style-span"/>
    <w:basedOn w:val="Fontepargpadro"/>
    <w:rsid w:val="008C193B"/>
  </w:style>
  <w:style w:type="paragraph" w:customStyle="1" w:styleId="CorpoA">
    <w:name w:val="Corpo A"/>
    <w:rsid w:val="00FB1A07"/>
    <w:pPr>
      <w:pBdr>
        <w:top w:val="nil"/>
        <w:left w:val="nil"/>
        <w:bottom w:val="nil"/>
        <w:right w:val="nil"/>
        <w:between w:val="nil"/>
        <w:bar w:val="nil"/>
      </w:pBdr>
    </w:pPr>
    <w:rPr>
      <w:rFonts w:ascii="Calibri" w:eastAsia="Arial Unicode MS" w:hAnsi="Calibri" w:cs="Arial Unicode MS"/>
      <w:color w:val="000000"/>
      <w:u w:color="000000"/>
      <w:bdr w:val="nil"/>
      <w:lang w:eastAsia="pt-BR"/>
      <w14:textOutline w14:w="12700" w14:cap="flat" w14:cmpd="sng" w14:algn="ctr">
        <w14:noFill/>
        <w14:prstDash w14:val="solid"/>
        <w14:miter w14:lim="400000"/>
      </w14:textOutline>
      <w14:ligatures w14:val="none"/>
    </w:rPr>
  </w:style>
  <w:style w:type="character" w:customStyle="1" w:styleId="Nenhum">
    <w:name w:val="Nenhum"/>
    <w:rsid w:val="00FB1A07"/>
  </w:style>
  <w:style w:type="paragraph" w:customStyle="1" w:styleId="Padro">
    <w:name w:val="Padrão"/>
    <w:rsid w:val="00FB1A0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pt-PT" w:eastAsia="pt-BR"/>
      <w14:textOutline w14:w="12700" w14:cap="flat" w14:cmpd="sng" w14:algn="ctr">
        <w14:noFill/>
        <w14:prstDash w14:val="solid"/>
        <w14:miter w14:lim="400000"/>
      </w14:textOutline>
      <w14:ligatures w14:val="none"/>
    </w:rPr>
  </w:style>
  <w:style w:type="paragraph" w:customStyle="1" w:styleId="LO-normal">
    <w:name w:val="LO-normal"/>
    <w:qFormat/>
    <w:rsid w:val="00C15E9D"/>
    <w:pPr>
      <w:suppressAutoHyphens/>
      <w:spacing w:after="200" w:line="276" w:lineRule="auto"/>
    </w:pPr>
    <w:rPr>
      <w:rFonts w:ascii="Calibri" w:eastAsia="Calibri" w:hAnsi="Calibri" w:cs="Calibri"/>
      <w:kern w:val="0"/>
      <w:lang w:eastAsia="zh-CN" w:bidi="hi-IN"/>
      <w14:ligatures w14:val="none"/>
    </w:rPr>
  </w:style>
  <w:style w:type="paragraph" w:customStyle="1" w:styleId="Contedodatabela">
    <w:name w:val="Conteúdo da tabela"/>
    <w:basedOn w:val="Normal"/>
    <w:qFormat/>
    <w:rsid w:val="00B96192"/>
    <w:pPr>
      <w:widowControl w:val="0"/>
      <w:suppressLineNumbers/>
      <w:suppressAutoHyphens/>
      <w:spacing w:after="0" w:line="240" w:lineRule="auto"/>
    </w:pPr>
    <w:rPr>
      <w:rFonts w:ascii="Calibri" w:eastAsia="Calibri" w:hAnsi="Calibri" w:cs="Calibri"/>
      <w:kern w:val="0"/>
      <w:lang w:eastAsia="zh-CN" w:bidi="hi-IN"/>
      <w14:ligatures w14:val="none"/>
    </w:rPr>
  </w:style>
  <w:style w:type="table" w:customStyle="1" w:styleId="TableGrid">
    <w:name w:val="TableGrid"/>
    <w:qFormat/>
    <w:rsid w:val="00E877B0"/>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elacomgrade2">
    <w:name w:val="Tabela com grade2"/>
    <w:basedOn w:val="Tabelanormal"/>
    <w:uiPriority w:val="39"/>
    <w:rsid w:val="007108A0"/>
    <w:pPr>
      <w:spacing w:line="240" w:lineRule="auto"/>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rsid w:val="006826F5"/>
    <w:rPr>
      <w:rFonts w:ascii="AdvOT596495f2+20" w:hAnsi="AdvOT596495f2+20"/>
      <w:color w:val="287CA5"/>
      <w:sz w:val="14"/>
    </w:rPr>
  </w:style>
  <w:style w:type="character" w:customStyle="1" w:styleId="Caracteresdenotaderodap">
    <w:name w:val="Caracteres de nota de rodapé"/>
    <w:qFormat/>
    <w:rsid w:val="006826F5"/>
  </w:style>
  <w:style w:type="table" w:customStyle="1" w:styleId="Style50">
    <w:name w:val="_Style 50"/>
    <w:basedOn w:val="Tabelanormal"/>
    <w:qFormat/>
    <w:rsid w:val="006826F5"/>
    <w:pPr>
      <w:spacing w:after="0" w:line="240" w:lineRule="auto"/>
    </w:pPr>
    <w:rPr>
      <w:rFonts w:ascii="Times New Roman" w:eastAsia="SimSun" w:hAnsi="Times New Roman" w:cs="Times New Roman"/>
      <w:kern w:val="0"/>
      <w:sz w:val="20"/>
      <w:szCs w:val="20"/>
      <w:lang w:eastAsia="pt-BR"/>
      <w14:ligatures w14:val="none"/>
    </w:rPr>
    <w:tblPr>
      <w:tblInd w:w="0" w:type="nil"/>
      <w:tblCellMar>
        <w:top w:w="100" w:type="dxa"/>
        <w:left w:w="100" w:type="dxa"/>
        <w:bottom w:w="100" w:type="dxa"/>
        <w:right w:w="100" w:type="dxa"/>
      </w:tblCellMar>
    </w:tblPr>
  </w:style>
  <w:style w:type="table" w:customStyle="1" w:styleId="Style51">
    <w:name w:val="_Style 51"/>
    <w:basedOn w:val="Tabelanormal"/>
    <w:qFormat/>
    <w:rsid w:val="006826F5"/>
    <w:pPr>
      <w:spacing w:after="0" w:line="240" w:lineRule="auto"/>
    </w:pPr>
    <w:rPr>
      <w:rFonts w:ascii="Times New Roman" w:eastAsia="SimSun" w:hAnsi="Times New Roman" w:cs="Times New Roman"/>
      <w:kern w:val="0"/>
      <w:sz w:val="20"/>
      <w:szCs w:val="20"/>
      <w:lang w:eastAsia="pt-BR"/>
      <w14:ligatures w14:val="none"/>
    </w:rPr>
    <w:tblPr>
      <w:tblInd w:w="0" w:type="nil"/>
      <w:tblCellMar>
        <w:top w:w="100" w:type="dxa"/>
        <w:left w:w="100" w:type="dxa"/>
        <w:bottom w:w="100" w:type="dxa"/>
        <w:right w:w="100" w:type="dxa"/>
      </w:tblCellMar>
    </w:tblPr>
  </w:style>
  <w:style w:type="paragraph" w:customStyle="1" w:styleId="Recuodecorpodetexto1">
    <w:name w:val="Recuo de corpo de texto1"/>
    <w:basedOn w:val="Default"/>
    <w:next w:val="Default"/>
    <w:uiPriority w:val="99"/>
    <w:rsid w:val="006826F5"/>
    <w:rPr>
      <w:rFonts w:ascii="CMFNJJ+TimesNewRoman" w:eastAsiaTheme="minorHAnsi" w:hAnsi="CMFNJJ+TimesNewRoman" w:cstheme="minorBidi"/>
      <w:color w:val="auto"/>
      <w:lang w:val="pt-PT" w:bidi="ar-SA"/>
    </w:rPr>
  </w:style>
  <w:style w:type="paragraph" w:customStyle="1" w:styleId="Corpodetextorecuado">
    <w:name w:val="Corpo de texto recuado"/>
    <w:basedOn w:val="Normal"/>
    <w:qFormat/>
    <w:rsid w:val="006826F5"/>
    <w:pPr>
      <w:spacing w:after="200" w:line="276" w:lineRule="auto"/>
    </w:pPr>
    <w:rPr>
      <w:rFonts w:ascii="Arial" w:eastAsia="Times New Roman" w:hAnsi="Arial" w:cs="Times New Roman"/>
      <w:kern w:val="0"/>
      <w:sz w:val="20"/>
      <w:szCs w:val="20"/>
      <w:lang w:val="en-US"/>
      <w14:ligatures w14:val="none"/>
    </w:rPr>
  </w:style>
  <w:style w:type="paragraph" w:customStyle="1" w:styleId="Normal1">
    <w:name w:val="Normal1"/>
    <w:link w:val="normalChar"/>
    <w:qFormat/>
    <w:rsid w:val="006826F5"/>
    <w:pPr>
      <w:spacing w:after="200" w:line="276" w:lineRule="auto"/>
    </w:pPr>
    <w:rPr>
      <w:rFonts w:ascii="Calibri" w:eastAsia="Calibri" w:hAnsi="Calibri" w:cs="Calibri"/>
      <w:kern w:val="0"/>
      <w:lang w:eastAsia="pt-BR"/>
      <w14:ligatures w14:val="none"/>
    </w:rPr>
  </w:style>
  <w:style w:type="paragraph" w:customStyle="1" w:styleId="footnotedescription">
    <w:name w:val="footnote description"/>
    <w:next w:val="Normal"/>
    <w:link w:val="footnotedescriptionChar"/>
    <w:hidden/>
    <w:rsid w:val="006826F5"/>
    <w:pPr>
      <w:spacing w:after="0"/>
    </w:pPr>
    <w:rPr>
      <w:rFonts w:ascii="Times New Roman" w:eastAsia="Times New Roman" w:hAnsi="Times New Roman" w:cs="Times New Roman"/>
      <w:color w:val="000000"/>
      <w:kern w:val="0"/>
      <w:sz w:val="20"/>
      <w:lang w:eastAsia="pt-BR"/>
      <w14:ligatures w14:val="none"/>
    </w:rPr>
  </w:style>
  <w:style w:type="character" w:customStyle="1" w:styleId="footnotedescriptionChar">
    <w:name w:val="footnote description Char"/>
    <w:link w:val="footnotedescription"/>
    <w:rsid w:val="006826F5"/>
    <w:rPr>
      <w:rFonts w:ascii="Times New Roman" w:eastAsia="Times New Roman" w:hAnsi="Times New Roman" w:cs="Times New Roman"/>
      <w:color w:val="000000"/>
      <w:kern w:val="0"/>
      <w:sz w:val="20"/>
      <w:lang w:eastAsia="pt-BR"/>
      <w14:ligatures w14:val="none"/>
    </w:rPr>
  </w:style>
  <w:style w:type="character" w:customStyle="1" w:styleId="footnotemark">
    <w:name w:val="footnote mark"/>
    <w:hidden/>
    <w:rsid w:val="006826F5"/>
    <w:rPr>
      <w:rFonts w:ascii="Times New Roman" w:eastAsia="Times New Roman" w:hAnsi="Times New Roman" w:cs="Times New Roman"/>
      <w:color w:val="000000"/>
      <w:sz w:val="20"/>
      <w:vertAlign w:val="superscript"/>
    </w:rPr>
  </w:style>
  <w:style w:type="paragraph" w:customStyle="1" w:styleId="Els-body-text">
    <w:name w:val="Els-body-text"/>
    <w:rsid w:val="006826F5"/>
    <w:pPr>
      <w:spacing w:after="0" w:line="240" w:lineRule="auto"/>
      <w:ind w:firstLine="567"/>
      <w:jc w:val="both"/>
    </w:pPr>
    <w:rPr>
      <w:rFonts w:ascii="Times New Roman" w:eastAsia="Times New Roman" w:hAnsi="Times New Roman" w:cs="Times New Roman"/>
      <w:kern w:val="0"/>
      <w:sz w:val="20"/>
      <w:szCs w:val="20"/>
      <w:lang w:val="en-US"/>
      <w14:ligatures w14:val="none"/>
    </w:rPr>
  </w:style>
  <w:style w:type="table" w:customStyle="1" w:styleId="Tabelacomgrade1">
    <w:name w:val="Tabela com grade1"/>
    <w:basedOn w:val="Tabelanormal"/>
    <w:next w:val="Tabelacomgrade"/>
    <w:uiPriority w:val="39"/>
    <w:rsid w:val="00682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6Colorida-nfase1">
    <w:name w:val="Grid Table 6 Colorful Accent 1"/>
    <w:basedOn w:val="Tabelanormal"/>
    <w:uiPriority w:val="51"/>
    <w:rsid w:val="006826F5"/>
    <w:pPr>
      <w:spacing w:after="0" w:line="240" w:lineRule="auto"/>
    </w:pPr>
    <w:rPr>
      <w:color w:val="2F5496" w:themeColor="accent1" w:themeShade="BF"/>
      <w:sz w:val="24"/>
      <w:szCs w:val="24"/>
      <w:lang w:val="es-MX"/>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tulo">
    <w:name w:val="Title"/>
    <w:basedOn w:val="Normal"/>
    <w:link w:val="TtuloChar"/>
    <w:uiPriority w:val="10"/>
    <w:qFormat/>
    <w:rsid w:val="006826F5"/>
    <w:pPr>
      <w:widowControl w:val="0"/>
      <w:autoSpaceDE w:val="0"/>
      <w:autoSpaceDN w:val="0"/>
      <w:spacing w:before="161" w:after="0" w:line="240" w:lineRule="auto"/>
      <w:ind w:left="1659" w:hanging="1227"/>
    </w:pPr>
    <w:rPr>
      <w:rFonts w:ascii="Times New Roman" w:eastAsia="Times New Roman" w:hAnsi="Times New Roman" w:cs="Times New Roman"/>
      <w:b/>
      <w:bCs/>
      <w:kern w:val="0"/>
      <w:sz w:val="24"/>
      <w:szCs w:val="24"/>
      <w:lang w:val="pt-PT"/>
      <w14:ligatures w14:val="none"/>
    </w:rPr>
  </w:style>
  <w:style w:type="character" w:customStyle="1" w:styleId="TtuloChar">
    <w:name w:val="Título Char"/>
    <w:basedOn w:val="Fontepargpadro"/>
    <w:link w:val="Ttulo"/>
    <w:uiPriority w:val="10"/>
    <w:qFormat/>
    <w:rsid w:val="006826F5"/>
    <w:rPr>
      <w:rFonts w:ascii="Times New Roman" w:eastAsia="Times New Roman" w:hAnsi="Times New Roman" w:cs="Times New Roman"/>
      <w:b/>
      <w:bCs/>
      <w:kern w:val="0"/>
      <w:sz w:val="24"/>
      <w:szCs w:val="24"/>
      <w:lang w:val="pt-PT"/>
      <w14:ligatures w14:val="none"/>
    </w:rPr>
  </w:style>
  <w:style w:type="paragraph" w:styleId="Recuodecorpodetexto3">
    <w:name w:val="Body Text Indent 3"/>
    <w:basedOn w:val="Normal"/>
    <w:link w:val="Recuodecorpodetexto3Char"/>
    <w:unhideWhenUsed/>
    <w:rsid w:val="006826F5"/>
    <w:pPr>
      <w:widowControl w:val="0"/>
      <w:autoSpaceDE w:val="0"/>
      <w:autoSpaceDN w:val="0"/>
      <w:spacing w:after="120" w:line="240" w:lineRule="auto"/>
      <w:ind w:left="283"/>
    </w:pPr>
    <w:rPr>
      <w:rFonts w:ascii="Arial" w:eastAsia="Arial" w:hAnsi="Arial" w:cs="Arial"/>
      <w:kern w:val="0"/>
      <w:sz w:val="16"/>
      <w:szCs w:val="16"/>
      <w:lang w:val="pt-PT"/>
      <w14:ligatures w14:val="none"/>
    </w:rPr>
  </w:style>
  <w:style w:type="character" w:customStyle="1" w:styleId="Recuodecorpodetexto3Char">
    <w:name w:val="Recuo de corpo de texto 3 Char"/>
    <w:basedOn w:val="Fontepargpadro"/>
    <w:link w:val="Recuodecorpodetexto3"/>
    <w:rsid w:val="006826F5"/>
    <w:rPr>
      <w:rFonts w:ascii="Arial" w:eastAsia="Arial" w:hAnsi="Arial" w:cs="Arial"/>
      <w:kern w:val="0"/>
      <w:sz w:val="16"/>
      <w:szCs w:val="16"/>
      <w:lang w:val="pt-PT"/>
      <w14:ligatures w14:val="none"/>
    </w:rPr>
  </w:style>
  <w:style w:type="paragraph" w:styleId="Recuodecorpodetexto">
    <w:name w:val="Body Text Indent"/>
    <w:basedOn w:val="Normal"/>
    <w:link w:val="RecuodecorpodetextoChar"/>
    <w:unhideWhenUsed/>
    <w:rsid w:val="006826F5"/>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6826F5"/>
    <w:rPr>
      <w:rFonts w:ascii="Arial" w:eastAsia="Arial" w:hAnsi="Arial" w:cs="Arial"/>
      <w:kern w:val="0"/>
      <w:lang w:val="pt-PT"/>
      <w14:ligatures w14:val="none"/>
    </w:rPr>
  </w:style>
  <w:style w:type="paragraph" w:customStyle="1" w:styleId="ABNTARIAL">
    <w:name w:val="ABNT ARIAL"/>
    <w:basedOn w:val="Normal"/>
    <w:qFormat/>
    <w:rsid w:val="006826F5"/>
    <w:pPr>
      <w:spacing w:after="0" w:line="360" w:lineRule="auto"/>
      <w:ind w:firstLine="1134"/>
      <w:jc w:val="both"/>
    </w:pPr>
    <w:rPr>
      <w:rFonts w:ascii="Arial" w:eastAsia="Calibri" w:hAnsi="Arial" w:cs="Arial"/>
      <w:kern w:val="0"/>
      <w:sz w:val="24"/>
      <w:szCs w:val="24"/>
      <w:lang w:eastAsia="pt-BR"/>
      <w14:ligatures w14:val="none"/>
    </w:rPr>
  </w:style>
  <w:style w:type="character" w:customStyle="1" w:styleId="Hyperlink0">
    <w:name w:val="Hyperlink.0"/>
    <w:basedOn w:val="Nenhum"/>
    <w:rsid w:val="006826F5"/>
  </w:style>
  <w:style w:type="character" w:customStyle="1" w:styleId="Hyperlink10">
    <w:name w:val="Hyperlink.1"/>
    <w:basedOn w:val="Nenhum"/>
    <w:rsid w:val="006826F5"/>
    <w:rPr>
      <w:rFonts w:ascii="Times New Roman" w:eastAsia="Times New Roman" w:hAnsi="Times New Roman" w:cs="Times New Roman"/>
      <w:outline w:val="0"/>
      <w:color w:val="222222"/>
      <w:sz w:val="24"/>
      <w:szCs w:val="24"/>
      <w:u w:color="222222"/>
    </w:rPr>
  </w:style>
  <w:style w:type="character" w:customStyle="1" w:styleId="Hyperlink2">
    <w:name w:val="Hyperlink.2"/>
    <w:basedOn w:val="Nenhum"/>
    <w:rsid w:val="006826F5"/>
    <w:rPr>
      <w:rFonts w:ascii="Times New Roman" w:eastAsia="Times New Roman" w:hAnsi="Times New Roman" w:cs="Times New Roman"/>
      <w:outline w:val="0"/>
      <w:color w:val="1155CC"/>
      <w:sz w:val="24"/>
      <w:szCs w:val="24"/>
      <w:u w:val="single" w:color="1155CC"/>
    </w:rPr>
  </w:style>
  <w:style w:type="character" w:customStyle="1" w:styleId="Hyperlink3">
    <w:name w:val="Hyperlink.3"/>
    <w:basedOn w:val="Nenhum"/>
    <w:rsid w:val="006826F5"/>
    <w:rPr>
      <w:rFonts w:ascii="Times New Roman" w:eastAsia="Times New Roman" w:hAnsi="Times New Roman" w:cs="Times New Roman"/>
      <w:outline w:val="0"/>
      <w:color w:val="1A1A1A"/>
      <w:sz w:val="24"/>
      <w:szCs w:val="24"/>
      <w:u w:color="1A1A1A"/>
    </w:rPr>
  </w:style>
  <w:style w:type="character" w:customStyle="1" w:styleId="Hyperlink4">
    <w:name w:val="Hyperlink.4"/>
    <w:basedOn w:val="Nenhum"/>
    <w:rsid w:val="006826F5"/>
    <w:rPr>
      <w:rFonts w:ascii="Times New Roman" w:eastAsia="Times New Roman" w:hAnsi="Times New Roman" w:cs="Times New Roman"/>
      <w:outline w:val="0"/>
      <w:color w:val="103CC0"/>
      <w:sz w:val="24"/>
      <w:szCs w:val="24"/>
      <w:u w:val="single" w:color="103CC0"/>
    </w:rPr>
  </w:style>
  <w:style w:type="character" w:customStyle="1" w:styleId="Hyperlink5">
    <w:name w:val="Hyperlink.5"/>
    <w:basedOn w:val="Nenhum"/>
    <w:rsid w:val="006826F5"/>
    <w:rPr>
      <w:rFonts w:ascii="Times New Roman" w:eastAsia="Times New Roman" w:hAnsi="Times New Roman" w:cs="Times New Roman"/>
      <w:outline w:val="0"/>
      <w:color w:val="0000FF"/>
      <w:sz w:val="24"/>
      <w:szCs w:val="24"/>
      <w:u w:val="single" w:color="0000FF"/>
      <w:shd w:val="clear" w:color="auto" w:fill="FFFFFF"/>
    </w:rPr>
  </w:style>
  <w:style w:type="character" w:customStyle="1" w:styleId="Hyperlink6">
    <w:name w:val="Hyperlink.6"/>
    <w:basedOn w:val="Nenhum"/>
    <w:rsid w:val="006826F5"/>
    <w:rPr>
      <w:rFonts w:ascii="Times New Roman" w:eastAsia="Times New Roman" w:hAnsi="Times New Roman" w:cs="Times New Roman"/>
      <w:outline w:val="0"/>
      <w:color w:val="0000FF"/>
      <w:sz w:val="24"/>
      <w:szCs w:val="24"/>
      <w:u w:val="single" w:color="0000FF"/>
    </w:rPr>
  </w:style>
  <w:style w:type="character" w:customStyle="1" w:styleId="small-caps">
    <w:name w:val="small-caps"/>
    <w:basedOn w:val="Fontepargpadro"/>
    <w:rsid w:val="006826F5"/>
  </w:style>
  <w:style w:type="character" w:customStyle="1" w:styleId="meta-author">
    <w:name w:val="meta-author"/>
    <w:basedOn w:val="Fontepargpadro"/>
    <w:rsid w:val="006826F5"/>
  </w:style>
  <w:style w:type="table" w:styleId="TabeladeGradeClara">
    <w:name w:val="Grid Table Light"/>
    <w:basedOn w:val="Tabelanormal"/>
    <w:uiPriority w:val="40"/>
    <w:rsid w:val="006826F5"/>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a">
    <w:name w:val="Bibliography"/>
    <w:basedOn w:val="Normal"/>
    <w:next w:val="Normal"/>
    <w:uiPriority w:val="37"/>
    <w:unhideWhenUsed/>
    <w:qFormat/>
    <w:rsid w:val="006826F5"/>
    <w:rPr>
      <w:kern w:val="0"/>
      <w14:ligatures w14:val="none"/>
    </w:rPr>
  </w:style>
  <w:style w:type="table" w:customStyle="1" w:styleId="Tabelacomgrade4">
    <w:name w:val="Tabela com grade4"/>
    <w:basedOn w:val="Tabelanormal"/>
    <w:next w:val="Tabelacomgrade"/>
    <w:uiPriority w:val="39"/>
    <w:rsid w:val="006826F5"/>
    <w:pPr>
      <w:spacing w:after="0" w:line="240" w:lineRule="auto"/>
    </w:pPr>
    <w:rPr>
      <w:rFonts w:ascii="Calibri Light" w:eastAsia="Times New Roman" w:hAnsi="Calibri Light"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ontepargpadro"/>
    <w:qFormat/>
    <w:rsid w:val="006826F5"/>
  </w:style>
  <w:style w:type="paragraph" w:customStyle="1" w:styleId="Textbody">
    <w:name w:val="Text body"/>
    <w:basedOn w:val="Normal"/>
    <w:qFormat/>
    <w:rsid w:val="006826F5"/>
    <w:pPr>
      <w:suppressAutoHyphens/>
      <w:autoSpaceDN w:val="0"/>
      <w:spacing w:after="0" w:line="240" w:lineRule="auto"/>
      <w:jc w:val="both"/>
    </w:pPr>
    <w:rPr>
      <w:rFonts w:ascii="Times New Roman" w:eastAsia="Times New Roman" w:hAnsi="Times New Roman" w:cs="Times New Roman"/>
      <w:kern w:val="3"/>
      <w:szCs w:val="24"/>
      <w:lang w:eastAsia="zh-CN" w:bidi="hi-IN"/>
      <w14:ligatures w14:val="none"/>
    </w:rPr>
  </w:style>
  <w:style w:type="paragraph" w:customStyle="1" w:styleId="Standard">
    <w:name w:val="Standard"/>
    <w:qFormat/>
    <w:rsid w:val="006826F5"/>
    <w:pPr>
      <w:suppressAutoHyphens/>
      <w:autoSpaceDN w:val="0"/>
      <w:spacing w:before="850" w:after="850" w:line="240" w:lineRule="auto"/>
      <w:ind w:left="2268"/>
      <w:jc w:val="both"/>
    </w:pPr>
    <w:rPr>
      <w:rFonts w:ascii="Times New Roman" w:eastAsia="Times New Roman" w:hAnsi="Times New Roman" w:cs="Times New Roman"/>
      <w:kern w:val="3"/>
      <w:szCs w:val="24"/>
      <w:lang w:eastAsia="zh-CN" w:bidi="hi-IN"/>
      <w14:ligatures w14:val="none"/>
    </w:rPr>
  </w:style>
  <w:style w:type="character" w:customStyle="1" w:styleId="Citation">
    <w:name w:val="Citation"/>
    <w:rsid w:val="006826F5"/>
    <w:rPr>
      <w:i/>
      <w:iCs/>
    </w:rPr>
  </w:style>
  <w:style w:type="paragraph" w:customStyle="1" w:styleId="Texto0">
    <w:name w:val="Texto"/>
    <w:basedOn w:val="Normal"/>
    <w:link w:val="TextoChar"/>
    <w:qFormat/>
    <w:rsid w:val="006826F5"/>
    <w:pPr>
      <w:suppressAutoHyphens/>
      <w:spacing w:after="0" w:line="360" w:lineRule="auto"/>
      <w:ind w:firstLine="709"/>
      <w:jc w:val="both"/>
    </w:pPr>
    <w:rPr>
      <w:rFonts w:ascii="Arial" w:eastAsia="Calibri" w:hAnsi="Arial" w:cs="Times New Roman"/>
      <w:kern w:val="0"/>
      <w:sz w:val="24"/>
      <w:lang w:eastAsia="zh-CN"/>
      <w14:ligatures w14:val="none"/>
    </w:rPr>
  </w:style>
  <w:style w:type="character" w:customStyle="1" w:styleId="Fontepargpadro1">
    <w:name w:val="Fonte parág. padrão1"/>
    <w:rsid w:val="006826F5"/>
  </w:style>
  <w:style w:type="paragraph" w:customStyle="1" w:styleId="textbody0">
    <w:name w:val="textbody"/>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separator">
    <w:name w:val="_separator"/>
    <w:basedOn w:val="Fontepargpadro"/>
    <w:rsid w:val="006826F5"/>
  </w:style>
  <w:style w:type="paragraph" w:styleId="Sumrio1">
    <w:name w:val="toc 1"/>
    <w:basedOn w:val="Normal"/>
    <w:uiPriority w:val="39"/>
    <w:qFormat/>
    <w:rsid w:val="006826F5"/>
    <w:pPr>
      <w:widowControl w:val="0"/>
      <w:autoSpaceDE w:val="0"/>
      <w:autoSpaceDN w:val="0"/>
      <w:spacing w:before="120" w:after="0" w:line="240" w:lineRule="auto"/>
      <w:ind w:left="141"/>
    </w:pPr>
    <w:rPr>
      <w:rFonts w:ascii="Arial" w:eastAsia="Arial" w:hAnsi="Arial" w:cs="Arial"/>
      <w:b/>
      <w:bCs/>
      <w:kern w:val="0"/>
      <w:lang w:val="pt-PT"/>
      <w14:ligatures w14:val="none"/>
    </w:rPr>
  </w:style>
  <w:style w:type="paragraph" w:styleId="Sumrio2">
    <w:name w:val="toc 2"/>
    <w:basedOn w:val="Normal"/>
    <w:uiPriority w:val="39"/>
    <w:qFormat/>
    <w:rsid w:val="006826F5"/>
    <w:pPr>
      <w:widowControl w:val="0"/>
      <w:autoSpaceDE w:val="0"/>
      <w:autoSpaceDN w:val="0"/>
      <w:spacing w:before="120" w:after="0" w:line="240" w:lineRule="auto"/>
      <w:ind w:left="362"/>
    </w:pPr>
    <w:rPr>
      <w:rFonts w:ascii="Arial" w:eastAsia="Arial" w:hAnsi="Arial" w:cs="Arial"/>
      <w:b/>
      <w:bCs/>
      <w:kern w:val="0"/>
      <w:lang w:val="pt-PT"/>
      <w14:ligatures w14:val="none"/>
    </w:rPr>
  </w:style>
  <w:style w:type="character" w:customStyle="1" w:styleId="TextoChar">
    <w:name w:val="Texto Char"/>
    <w:link w:val="Texto0"/>
    <w:qFormat/>
    <w:rsid w:val="006826F5"/>
    <w:rPr>
      <w:rFonts w:ascii="Arial" w:eastAsia="Calibri" w:hAnsi="Arial" w:cs="Times New Roman"/>
      <w:kern w:val="0"/>
      <w:sz w:val="24"/>
      <w:lang w:eastAsia="zh-CN"/>
      <w14:ligatures w14:val="none"/>
    </w:rPr>
  </w:style>
  <w:style w:type="paragraph" w:customStyle="1" w:styleId="Ttulo21">
    <w:name w:val="Título 21"/>
    <w:basedOn w:val="Normal"/>
    <w:uiPriority w:val="1"/>
    <w:qFormat/>
    <w:rsid w:val="006826F5"/>
    <w:pPr>
      <w:widowControl w:val="0"/>
      <w:suppressAutoHyphens/>
      <w:spacing w:after="0" w:line="240" w:lineRule="auto"/>
      <w:ind w:left="565" w:right="1626"/>
      <w:jc w:val="center"/>
      <w:outlineLvl w:val="2"/>
    </w:pPr>
    <w:rPr>
      <w:rFonts w:ascii="Times New Roman" w:eastAsia="Times New Roman" w:hAnsi="Times New Roman" w:cs="Times New Roman"/>
      <w:b/>
      <w:bCs/>
      <w:kern w:val="0"/>
      <w:sz w:val="18"/>
      <w:szCs w:val="18"/>
      <w:lang w:val="pt-PT"/>
      <w14:ligatures w14:val="none"/>
    </w:rPr>
  </w:style>
  <w:style w:type="paragraph" w:customStyle="1" w:styleId="Contedodoquadro">
    <w:name w:val="Conteúdo do quadro"/>
    <w:basedOn w:val="Normal"/>
    <w:qFormat/>
    <w:rsid w:val="006826F5"/>
    <w:pPr>
      <w:widowControl w:val="0"/>
      <w:suppressAutoHyphens/>
      <w:spacing w:after="0" w:line="240" w:lineRule="auto"/>
    </w:pPr>
    <w:rPr>
      <w:rFonts w:ascii="Times New Roman" w:eastAsia="Times New Roman" w:hAnsi="Times New Roman" w:cs="Times New Roman"/>
      <w:kern w:val="0"/>
      <w:lang w:val="pt-PT"/>
      <w14:ligatures w14:val="none"/>
    </w:rPr>
  </w:style>
  <w:style w:type="paragraph" w:customStyle="1" w:styleId="Ttulo22">
    <w:name w:val="Título 22"/>
    <w:basedOn w:val="Normal"/>
    <w:uiPriority w:val="1"/>
    <w:qFormat/>
    <w:rsid w:val="006826F5"/>
    <w:pPr>
      <w:widowControl w:val="0"/>
      <w:spacing w:after="0" w:line="240" w:lineRule="auto"/>
      <w:ind w:left="565" w:right="1626"/>
      <w:jc w:val="center"/>
      <w:outlineLvl w:val="2"/>
    </w:pPr>
    <w:rPr>
      <w:rFonts w:ascii="Times New Roman" w:eastAsia="Times New Roman" w:hAnsi="Times New Roman" w:cs="Times New Roman"/>
      <w:b/>
      <w:bCs/>
      <w:kern w:val="0"/>
      <w:sz w:val="18"/>
      <w:szCs w:val="18"/>
      <w:lang w:val="pt-PT"/>
      <w14:ligatures w14:val="none"/>
    </w:rPr>
  </w:style>
  <w:style w:type="character" w:customStyle="1" w:styleId="CabealhoChar1">
    <w:name w:val="Cabeçalho Char1"/>
    <w:uiPriority w:val="99"/>
    <w:semiHidden/>
    <w:rsid w:val="006826F5"/>
    <w:rPr>
      <w:rFonts w:ascii="Times New Roman" w:eastAsia="Times New Roman" w:hAnsi="Times New Roman" w:cs="Times New Roman"/>
      <w:sz w:val="22"/>
      <w:szCs w:val="22"/>
      <w:lang w:val="pt-PT" w:eastAsia="en-US"/>
    </w:rPr>
  </w:style>
  <w:style w:type="character" w:styleId="Nmerodepgina">
    <w:name w:val="page number"/>
    <w:basedOn w:val="Fontepargpadro"/>
    <w:uiPriority w:val="99"/>
    <w:rsid w:val="006826F5"/>
  </w:style>
  <w:style w:type="paragraph" w:customStyle="1" w:styleId="Corpodetextopr-projeto">
    <w:name w:val="Corpo de texto pré-projeto"/>
    <w:basedOn w:val="Recuodecorpodetexto2"/>
    <w:rsid w:val="006826F5"/>
    <w:pPr>
      <w:widowControl w:val="0"/>
      <w:spacing w:after="0" w:line="360" w:lineRule="auto"/>
      <w:ind w:left="0" w:firstLine="709"/>
      <w:jc w:val="both"/>
    </w:pPr>
    <w:rPr>
      <w:rFonts w:ascii="Arial" w:hAnsi="Arial"/>
      <w:szCs w:val="20"/>
    </w:rPr>
  </w:style>
  <w:style w:type="paragraph" w:styleId="Recuodecorpodetexto2">
    <w:name w:val="Body Text Indent 2"/>
    <w:basedOn w:val="Normal"/>
    <w:link w:val="Recuodecorpodetexto2Char"/>
    <w:rsid w:val="006826F5"/>
    <w:pPr>
      <w:spacing w:after="120" w:line="48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ecuodecorpodetexto2Char">
    <w:name w:val="Recuo de corpo de texto 2 Char"/>
    <w:basedOn w:val="Fontepargpadro"/>
    <w:link w:val="Recuodecorpodetexto2"/>
    <w:rsid w:val="006826F5"/>
    <w:rPr>
      <w:rFonts w:ascii="Times New Roman" w:eastAsia="Times New Roman" w:hAnsi="Times New Roman" w:cs="Times New Roman"/>
      <w:kern w:val="0"/>
      <w:sz w:val="24"/>
      <w:szCs w:val="24"/>
      <w:lang w:val="x-none" w:eastAsia="x-none"/>
      <w14:ligatures w14:val="none"/>
    </w:rPr>
  </w:style>
  <w:style w:type="paragraph" w:customStyle="1" w:styleId="TCC-RefBibliogrficas">
    <w:name w:val="TCC-Ref. Bibliográficas"/>
    <w:basedOn w:val="Normal"/>
    <w:autoRedefine/>
    <w:rsid w:val="006826F5"/>
    <w:pPr>
      <w:tabs>
        <w:tab w:val="left" w:pos="709"/>
        <w:tab w:val="left" w:pos="1134"/>
      </w:tabs>
      <w:autoSpaceDE w:val="0"/>
      <w:autoSpaceDN w:val="0"/>
      <w:adjustRightInd w:val="0"/>
      <w:spacing w:before="120" w:after="120" w:line="360" w:lineRule="auto"/>
      <w:jc w:val="both"/>
    </w:pPr>
    <w:rPr>
      <w:rFonts w:ascii="Times New Roman" w:eastAsia="Times New Roman" w:hAnsi="Times New Roman" w:cs="Times New Roman"/>
      <w:kern w:val="0"/>
      <w:sz w:val="24"/>
      <w:szCs w:val="20"/>
      <w:lang w:eastAsia="pt-BR"/>
      <w14:ligatures w14:val="none"/>
    </w:rPr>
  </w:style>
  <w:style w:type="paragraph" w:customStyle="1" w:styleId="TCC-C5">
    <w:name w:val="TCC-C5"/>
    <w:basedOn w:val="Normal"/>
    <w:rsid w:val="006826F5"/>
    <w:pPr>
      <w:tabs>
        <w:tab w:val="left" w:pos="709"/>
        <w:tab w:val="left" w:pos="1134"/>
      </w:tabs>
      <w:spacing w:after="120" w:line="360" w:lineRule="auto"/>
      <w:jc w:val="both"/>
    </w:pPr>
    <w:rPr>
      <w:rFonts w:ascii="Times New Roman" w:eastAsia="Times New Roman" w:hAnsi="Times New Roman" w:cs="Times New Roman"/>
      <w:kern w:val="0"/>
      <w:sz w:val="24"/>
      <w:szCs w:val="20"/>
      <w:lang w:eastAsia="pt-BR"/>
      <w14:ligatures w14:val="none"/>
    </w:rPr>
  </w:style>
  <w:style w:type="paragraph" w:customStyle="1" w:styleId="TCC-Citao">
    <w:name w:val="TCC-Citação"/>
    <w:basedOn w:val="TCC-C5"/>
    <w:rsid w:val="006826F5"/>
    <w:pPr>
      <w:spacing w:before="480" w:after="480" w:line="240" w:lineRule="auto"/>
      <w:ind w:left="2268"/>
    </w:pPr>
    <w:rPr>
      <w:sz w:val="20"/>
    </w:rPr>
  </w:style>
  <w:style w:type="paragraph" w:styleId="Sumrio3">
    <w:name w:val="toc 3"/>
    <w:basedOn w:val="Normal"/>
    <w:next w:val="Normal"/>
    <w:uiPriority w:val="39"/>
    <w:qFormat/>
    <w:rsid w:val="006826F5"/>
    <w:pPr>
      <w:spacing w:after="0" w:line="240" w:lineRule="auto"/>
    </w:pPr>
    <w:rPr>
      <w:rFonts w:ascii="Times New Roman" w:eastAsia="Times New Roman" w:hAnsi="Times New Roman" w:cs="Times New Roman"/>
      <w:b/>
      <w:noProof/>
      <w:kern w:val="0"/>
      <w:sz w:val="24"/>
      <w:szCs w:val="20"/>
      <w:lang w:eastAsia="pt-BR"/>
      <w14:ligatures w14:val="none"/>
    </w:rPr>
  </w:style>
  <w:style w:type="paragraph" w:customStyle="1" w:styleId="TCC-Capa">
    <w:name w:val="TCC-Capa"/>
    <w:basedOn w:val="TCC-C5"/>
    <w:rsid w:val="006826F5"/>
    <w:pPr>
      <w:tabs>
        <w:tab w:val="clear" w:pos="1134"/>
      </w:tabs>
      <w:jc w:val="center"/>
    </w:pPr>
    <w:rPr>
      <w:sz w:val="28"/>
    </w:rPr>
  </w:style>
  <w:style w:type="paragraph" w:styleId="ndicedeilustraes">
    <w:name w:val="table of figures"/>
    <w:basedOn w:val="Normal"/>
    <w:next w:val="Normal"/>
    <w:uiPriority w:val="99"/>
    <w:rsid w:val="006826F5"/>
    <w:pPr>
      <w:spacing w:after="0" w:line="240" w:lineRule="auto"/>
      <w:ind w:left="400" w:hanging="400"/>
    </w:pPr>
    <w:rPr>
      <w:rFonts w:ascii="Times New Roman" w:eastAsia="Times New Roman" w:hAnsi="Times New Roman" w:cs="Times New Roman"/>
      <w:smallCaps/>
      <w:kern w:val="0"/>
      <w:sz w:val="20"/>
      <w:szCs w:val="20"/>
      <w:lang w:eastAsia="pt-BR"/>
      <w14:ligatures w14:val="none"/>
    </w:rPr>
  </w:style>
  <w:style w:type="paragraph" w:customStyle="1" w:styleId="Titulo">
    <w:name w:val="Titulo"/>
    <w:basedOn w:val="Normal"/>
    <w:link w:val="TituloChar"/>
    <w:qFormat/>
    <w:rsid w:val="006826F5"/>
    <w:pPr>
      <w:shd w:val="clear" w:color="auto" w:fill="FFFFFF"/>
      <w:spacing w:after="120" w:line="375" w:lineRule="atLeast"/>
      <w:jc w:val="both"/>
      <w:outlineLvl w:val="1"/>
    </w:pPr>
    <w:rPr>
      <w:rFonts w:ascii="Times New Roman" w:eastAsia="Times New Roman" w:hAnsi="Times New Roman" w:cs="Times New Roman"/>
      <w:b/>
      <w:bCs/>
      <w:color w:val="333333"/>
      <w:kern w:val="0"/>
      <w:sz w:val="24"/>
      <w:szCs w:val="24"/>
      <w:lang w:val="x-none" w:eastAsia="x-none"/>
      <w14:ligatures w14:val="none"/>
    </w:rPr>
  </w:style>
  <w:style w:type="character" w:customStyle="1" w:styleId="goohl0">
    <w:name w:val="goohl0"/>
    <w:rsid w:val="006826F5"/>
  </w:style>
  <w:style w:type="character" w:customStyle="1" w:styleId="TituloChar">
    <w:name w:val="Titulo Char"/>
    <w:link w:val="Titulo"/>
    <w:rsid w:val="006826F5"/>
    <w:rPr>
      <w:rFonts w:ascii="Times New Roman" w:eastAsia="Times New Roman" w:hAnsi="Times New Roman" w:cs="Times New Roman"/>
      <w:b/>
      <w:bCs/>
      <w:color w:val="333333"/>
      <w:kern w:val="0"/>
      <w:sz w:val="24"/>
      <w:szCs w:val="24"/>
      <w:shd w:val="clear" w:color="auto" w:fill="FFFFFF"/>
      <w:lang w:val="x-none" w:eastAsia="x-none"/>
      <w14:ligatures w14:val="none"/>
    </w:rPr>
  </w:style>
  <w:style w:type="character" w:customStyle="1" w:styleId="goohl1">
    <w:name w:val="goohl1"/>
    <w:rsid w:val="006826F5"/>
  </w:style>
  <w:style w:type="character" w:customStyle="1" w:styleId="goohl2">
    <w:name w:val="goohl2"/>
    <w:rsid w:val="006826F5"/>
  </w:style>
  <w:style w:type="numbering" w:customStyle="1" w:styleId="Estilo1">
    <w:name w:val="Estilo1"/>
    <w:rsid w:val="006826F5"/>
    <w:pPr>
      <w:numPr>
        <w:numId w:val="1"/>
      </w:numPr>
    </w:pPr>
  </w:style>
  <w:style w:type="paragraph" w:styleId="Sumrio4">
    <w:name w:val="toc 4"/>
    <w:basedOn w:val="Normal"/>
    <w:next w:val="Normal"/>
    <w:autoRedefine/>
    <w:uiPriority w:val="1"/>
    <w:qFormat/>
    <w:rsid w:val="006826F5"/>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styleId="HiperlinkVisitado">
    <w:name w:val="FollowedHyperlink"/>
    <w:uiPriority w:val="99"/>
    <w:rsid w:val="006826F5"/>
    <w:rPr>
      <w:color w:val="954F72"/>
      <w:u w:val="single"/>
    </w:rPr>
  </w:style>
  <w:style w:type="paragraph" w:styleId="Textodebalo">
    <w:name w:val="Balloon Text"/>
    <w:basedOn w:val="Normal"/>
    <w:link w:val="TextodebaloChar"/>
    <w:uiPriority w:val="99"/>
    <w:rsid w:val="006826F5"/>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odebaloChar">
    <w:name w:val="Texto de balão Char"/>
    <w:basedOn w:val="Fontepargpadro"/>
    <w:link w:val="Textodebalo"/>
    <w:uiPriority w:val="99"/>
    <w:rsid w:val="006826F5"/>
    <w:rPr>
      <w:rFonts w:ascii="Tahoma" w:eastAsia="Times New Roman" w:hAnsi="Tahoma" w:cs="Times New Roman"/>
      <w:kern w:val="0"/>
      <w:sz w:val="16"/>
      <w:szCs w:val="16"/>
      <w:lang w:val="x-none" w:eastAsia="x-none"/>
      <w14:ligatures w14:val="none"/>
    </w:rPr>
  </w:style>
  <w:style w:type="paragraph" w:customStyle="1" w:styleId="TT">
    <w:name w:val="TT"/>
    <w:basedOn w:val="Normal"/>
    <w:rsid w:val="006826F5"/>
    <w:pPr>
      <w:suppressAutoHyphens/>
      <w:spacing w:before="720" w:after="0" w:line="400" w:lineRule="exact"/>
      <w:jc w:val="center"/>
    </w:pPr>
    <w:rPr>
      <w:rFonts w:ascii="Arial" w:eastAsia="Times New Roman" w:hAnsi="Arial" w:cs="Times New Roman"/>
      <w:b/>
      <w:kern w:val="0"/>
      <w:sz w:val="36"/>
      <w:szCs w:val="20"/>
      <w:lang w:eastAsia="pt-BR"/>
      <w14:ligatures w14:val="none"/>
    </w:rPr>
  </w:style>
  <w:style w:type="paragraph" w:customStyle="1" w:styleId="00LOGO1">
    <w:name w:val="00=LOGO1"/>
    <w:basedOn w:val="Normal"/>
    <w:rsid w:val="006826F5"/>
    <w:pPr>
      <w:pageBreakBefore/>
      <w:suppressAutoHyphens/>
      <w:spacing w:after="0" w:line="280" w:lineRule="exact"/>
      <w:jc w:val="center"/>
    </w:pPr>
    <w:rPr>
      <w:rFonts w:ascii="Arial" w:eastAsia="Arial Unicode MS" w:hAnsi="Arial" w:cs="Arial"/>
      <w:b/>
      <w:kern w:val="0"/>
      <w:sz w:val="24"/>
      <w:szCs w:val="24"/>
      <w:lang w:eastAsia="pt-BR"/>
      <w14:ligatures w14:val="none"/>
    </w:rPr>
  </w:style>
  <w:style w:type="paragraph" w:customStyle="1" w:styleId="00LOGO2">
    <w:name w:val="00=LOGO2"/>
    <w:basedOn w:val="Normal"/>
    <w:rsid w:val="006826F5"/>
    <w:pPr>
      <w:pBdr>
        <w:bottom w:val="single" w:sz="12" w:space="12" w:color="339966"/>
      </w:pBdr>
      <w:suppressAutoHyphens/>
      <w:spacing w:after="0" w:line="240" w:lineRule="exact"/>
      <w:jc w:val="center"/>
    </w:pPr>
    <w:rPr>
      <w:rFonts w:ascii="Arial" w:eastAsia="Arial Unicode MS" w:hAnsi="Arial" w:cs="Arial"/>
      <w:bCs/>
      <w:spacing w:val="-4"/>
      <w:kern w:val="0"/>
      <w:sz w:val="20"/>
      <w:szCs w:val="20"/>
      <w:lang w:eastAsia="pt-BR"/>
      <w14:ligatures w14:val="none"/>
    </w:rPr>
  </w:style>
  <w:style w:type="paragraph" w:customStyle="1" w:styleId="AA">
    <w:name w:val="AA"/>
    <w:basedOn w:val="Normal"/>
    <w:rsid w:val="006826F5"/>
    <w:pPr>
      <w:suppressAutoHyphens/>
      <w:spacing w:before="480" w:after="0" w:line="280" w:lineRule="exact"/>
      <w:jc w:val="center"/>
    </w:pPr>
    <w:rPr>
      <w:rFonts w:ascii="Times New Roman" w:eastAsia="Times New Roman" w:hAnsi="Times New Roman" w:cs="Times New Roman"/>
      <w:kern w:val="0"/>
      <w:sz w:val="24"/>
      <w:szCs w:val="24"/>
      <w:lang w:eastAsia="pt-BR"/>
      <w14:ligatures w14:val="none"/>
    </w:rPr>
  </w:style>
  <w:style w:type="paragraph" w:customStyle="1" w:styleId="01RES">
    <w:name w:val="01=RES"/>
    <w:basedOn w:val="Normal"/>
    <w:rsid w:val="006826F5"/>
    <w:pPr>
      <w:pBdr>
        <w:top w:val="single" w:sz="4" w:space="3" w:color="auto"/>
      </w:pBdr>
      <w:suppressAutoHyphens/>
      <w:spacing w:before="640" w:after="0" w:line="240" w:lineRule="exact"/>
      <w:jc w:val="both"/>
    </w:pPr>
    <w:rPr>
      <w:rFonts w:ascii="Times New Roman" w:eastAsia="Times New Roman" w:hAnsi="Times New Roman" w:cs="Times New Roman"/>
      <w:kern w:val="0"/>
      <w:sz w:val="20"/>
      <w:szCs w:val="20"/>
      <w:lang w:eastAsia="pt-BR"/>
      <w14:ligatures w14:val="none"/>
    </w:rPr>
  </w:style>
  <w:style w:type="paragraph" w:customStyle="1" w:styleId="02PC">
    <w:name w:val="02=PC"/>
    <w:basedOn w:val="01RES"/>
    <w:rsid w:val="006826F5"/>
    <w:pPr>
      <w:pBdr>
        <w:top w:val="none" w:sz="0" w:space="0" w:color="auto"/>
      </w:pBdr>
      <w:spacing w:before="0"/>
    </w:pPr>
  </w:style>
  <w:style w:type="paragraph" w:customStyle="1" w:styleId="03ABS">
    <w:name w:val="03=ABS"/>
    <w:basedOn w:val="01RES"/>
    <w:rsid w:val="006826F5"/>
    <w:pPr>
      <w:pBdr>
        <w:top w:val="none" w:sz="0" w:space="0" w:color="auto"/>
      </w:pBdr>
      <w:spacing w:before="240"/>
    </w:pPr>
    <w:rPr>
      <w:lang w:val="en-US"/>
    </w:rPr>
  </w:style>
  <w:style w:type="paragraph" w:customStyle="1" w:styleId="ST1snBr">
    <w:name w:val="ST1s/n.Br"/>
    <w:basedOn w:val="Normal"/>
    <w:rsid w:val="006826F5"/>
    <w:pPr>
      <w:pageBreakBefore/>
      <w:suppressAutoHyphens/>
      <w:spacing w:after="280" w:line="280" w:lineRule="exact"/>
      <w:ind w:left="720"/>
    </w:pPr>
    <w:rPr>
      <w:rFonts w:ascii="Arial" w:eastAsia="Times New Roman" w:hAnsi="Arial" w:cs="Arial"/>
      <w:b/>
      <w:caps/>
      <w:kern w:val="0"/>
      <w:sz w:val="24"/>
      <w:szCs w:val="24"/>
      <w:lang w:eastAsia="pt-BR"/>
      <w14:ligatures w14:val="none"/>
    </w:rPr>
  </w:style>
  <w:style w:type="paragraph" w:customStyle="1" w:styleId="FooterOdd">
    <w:name w:val="Footer Odd"/>
    <w:basedOn w:val="Normal"/>
    <w:qFormat/>
    <w:rsid w:val="006826F5"/>
    <w:pPr>
      <w:pBdr>
        <w:top w:val="single" w:sz="4" w:space="1" w:color="5B9BD5"/>
      </w:pBdr>
      <w:spacing w:after="180" w:line="264" w:lineRule="auto"/>
      <w:jc w:val="right"/>
    </w:pPr>
    <w:rPr>
      <w:rFonts w:ascii="Calibri" w:eastAsia="Times New Roman" w:hAnsi="Calibri" w:cs="Times New Roman"/>
      <w:color w:val="44546A"/>
      <w:kern w:val="0"/>
      <w:sz w:val="20"/>
      <w:szCs w:val="23"/>
      <w:lang w:eastAsia="fr-FR"/>
      <w14:ligatures w14:val="none"/>
    </w:rPr>
  </w:style>
  <w:style w:type="paragraph" w:styleId="MapadoDocumento">
    <w:name w:val="Document Map"/>
    <w:basedOn w:val="Normal"/>
    <w:link w:val="MapadoDocumentoChar"/>
    <w:uiPriority w:val="99"/>
    <w:rsid w:val="006826F5"/>
    <w:pPr>
      <w:spacing w:after="0" w:line="240" w:lineRule="auto"/>
    </w:pPr>
    <w:rPr>
      <w:rFonts w:ascii="Tahoma" w:eastAsia="Times New Roman" w:hAnsi="Tahoma" w:cs="Tahoma"/>
      <w:kern w:val="0"/>
      <w:sz w:val="16"/>
      <w:szCs w:val="16"/>
      <w:lang w:eastAsia="pt-BR"/>
      <w14:ligatures w14:val="none"/>
    </w:rPr>
  </w:style>
  <w:style w:type="character" w:customStyle="1" w:styleId="MapadoDocumentoChar">
    <w:name w:val="Mapa do Documento Char"/>
    <w:basedOn w:val="Fontepargpadro"/>
    <w:link w:val="MapadoDocumento"/>
    <w:uiPriority w:val="99"/>
    <w:rsid w:val="006826F5"/>
    <w:rPr>
      <w:rFonts w:ascii="Tahoma" w:eastAsia="Times New Roman" w:hAnsi="Tahoma" w:cs="Tahoma"/>
      <w:kern w:val="0"/>
      <w:sz w:val="16"/>
      <w:szCs w:val="16"/>
      <w:lang w:eastAsia="pt-BR"/>
      <w14:ligatures w14:val="none"/>
    </w:rPr>
  </w:style>
  <w:style w:type="paragraph" w:customStyle="1" w:styleId="Normal2">
    <w:name w:val="Normal2"/>
    <w:rsid w:val="006826F5"/>
    <w:pPr>
      <w:spacing w:after="200" w:line="276" w:lineRule="auto"/>
    </w:pPr>
    <w:rPr>
      <w:rFonts w:ascii="Calibri" w:eastAsia="Calibri" w:hAnsi="Calibri" w:cs="Calibri"/>
      <w:kern w:val="0"/>
      <w:lang w:eastAsia="pt-BR"/>
      <w14:ligatures w14:val="none"/>
    </w:rPr>
  </w:style>
  <w:style w:type="character" w:styleId="Refdecomentrio">
    <w:name w:val="annotation reference"/>
    <w:basedOn w:val="Fontepargpadro"/>
    <w:uiPriority w:val="99"/>
    <w:unhideWhenUsed/>
    <w:qFormat/>
    <w:rsid w:val="006826F5"/>
    <w:rPr>
      <w:sz w:val="16"/>
      <w:szCs w:val="16"/>
    </w:rPr>
  </w:style>
  <w:style w:type="paragraph" w:styleId="Textodecomentrio">
    <w:name w:val="annotation text"/>
    <w:basedOn w:val="Normal"/>
    <w:link w:val="TextodecomentrioChar"/>
    <w:uiPriority w:val="99"/>
    <w:unhideWhenUsed/>
    <w:qFormat/>
    <w:rsid w:val="006826F5"/>
    <w:pPr>
      <w:spacing w:line="240" w:lineRule="auto"/>
    </w:pPr>
    <w:rPr>
      <w:kern w:val="0"/>
      <w:sz w:val="20"/>
      <w:szCs w:val="20"/>
      <w:lang w:val="pt-PT"/>
      <w14:ligatures w14:val="none"/>
    </w:rPr>
  </w:style>
  <w:style w:type="character" w:customStyle="1" w:styleId="TextodecomentrioChar">
    <w:name w:val="Texto de comentário Char"/>
    <w:basedOn w:val="Fontepargpadro"/>
    <w:link w:val="Textodecomentrio"/>
    <w:uiPriority w:val="99"/>
    <w:qFormat/>
    <w:rsid w:val="006826F5"/>
    <w:rPr>
      <w:kern w:val="0"/>
      <w:sz w:val="20"/>
      <w:szCs w:val="20"/>
      <w:lang w:val="pt-PT"/>
      <w14:ligatures w14:val="none"/>
    </w:rPr>
  </w:style>
  <w:style w:type="paragraph" w:styleId="Assuntodocomentrio">
    <w:name w:val="annotation subject"/>
    <w:basedOn w:val="Textodecomentrio"/>
    <w:next w:val="Textodecomentrio"/>
    <w:link w:val="AssuntodocomentrioChar"/>
    <w:uiPriority w:val="99"/>
    <w:unhideWhenUsed/>
    <w:rsid w:val="006826F5"/>
    <w:rPr>
      <w:b/>
      <w:bCs/>
    </w:rPr>
  </w:style>
  <w:style w:type="character" w:customStyle="1" w:styleId="AssuntodocomentrioChar">
    <w:name w:val="Assunto do comentário Char"/>
    <w:basedOn w:val="TextodecomentrioChar"/>
    <w:link w:val="Assuntodocomentrio"/>
    <w:uiPriority w:val="99"/>
    <w:rsid w:val="006826F5"/>
    <w:rPr>
      <w:b/>
      <w:bCs/>
      <w:kern w:val="0"/>
      <w:sz w:val="20"/>
      <w:szCs w:val="20"/>
      <w:lang w:val="pt-PT"/>
      <w14:ligatures w14:val="none"/>
    </w:rPr>
  </w:style>
  <w:style w:type="character" w:styleId="CitaoHTML">
    <w:name w:val="HTML Cite"/>
    <w:basedOn w:val="Fontepargpadro"/>
    <w:uiPriority w:val="99"/>
    <w:semiHidden/>
    <w:unhideWhenUsed/>
    <w:rsid w:val="006826F5"/>
    <w:rPr>
      <w:i/>
      <w:iCs/>
    </w:rPr>
  </w:style>
  <w:style w:type="character" w:customStyle="1" w:styleId="reference-text">
    <w:name w:val="reference-text"/>
    <w:basedOn w:val="Fontepargpadro"/>
    <w:rsid w:val="006826F5"/>
  </w:style>
  <w:style w:type="character" w:customStyle="1" w:styleId="reference-accessdate">
    <w:name w:val="reference-accessdate"/>
    <w:basedOn w:val="Fontepargpadro"/>
    <w:rsid w:val="006826F5"/>
  </w:style>
  <w:style w:type="character" w:customStyle="1" w:styleId="mw-cite-backlink">
    <w:name w:val="mw-cite-backlink"/>
    <w:basedOn w:val="Fontepargpadro"/>
    <w:rsid w:val="006826F5"/>
  </w:style>
  <w:style w:type="paragraph" w:customStyle="1" w:styleId="msonormal0">
    <w:name w:val="msonormal"/>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character" w:customStyle="1" w:styleId="mw-headline">
    <w:name w:val="mw-headline"/>
    <w:basedOn w:val="Fontepargpadro"/>
    <w:rsid w:val="006826F5"/>
  </w:style>
  <w:style w:type="character" w:customStyle="1" w:styleId="cite-accessibility-label">
    <w:name w:val="cite-accessibility-label"/>
    <w:basedOn w:val="Fontepargpadro"/>
    <w:rsid w:val="006826F5"/>
  </w:style>
  <w:style w:type="character" w:customStyle="1" w:styleId="z3988">
    <w:name w:val="z3988"/>
    <w:basedOn w:val="Fontepargpadro"/>
    <w:rsid w:val="006826F5"/>
  </w:style>
  <w:style w:type="character" w:customStyle="1" w:styleId="a">
    <w:name w:val="a"/>
    <w:basedOn w:val="Fontepargpadro"/>
    <w:rsid w:val="006826F5"/>
  </w:style>
  <w:style w:type="character" w:customStyle="1" w:styleId="l6">
    <w:name w:val="l6"/>
    <w:basedOn w:val="Fontepargpadro"/>
    <w:rsid w:val="006826F5"/>
  </w:style>
  <w:style w:type="paragraph" w:customStyle="1" w:styleId="content-textcontainer">
    <w:name w:val="content-text__container"/>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paragraph" w:customStyle="1" w:styleId="content-publication-datafrom">
    <w:name w:val="content-publication-data__from"/>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paragraph" w:customStyle="1" w:styleId="content-publication-dataupdated">
    <w:name w:val="content-publication-data__updated"/>
    <w:basedOn w:val="Normal"/>
    <w:rsid w:val="006826F5"/>
    <w:pPr>
      <w:spacing w:before="100" w:beforeAutospacing="1" w:after="100" w:afterAutospacing="1" w:line="240" w:lineRule="auto"/>
    </w:pPr>
    <w:rPr>
      <w:rFonts w:ascii="Times New Roman" w:eastAsia="Times New Roman" w:hAnsi="Times New Roman" w:cs="Times New Roman"/>
      <w:kern w:val="0"/>
      <w:sz w:val="24"/>
      <w:szCs w:val="24"/>
      <w:lang w:val="pt-PT" w:eastAsia="pt-PT" w:bidi="he-IL"/>
      <w14:ligatures w14:val="none"/>
    </w:rPr>
  </w:style>
  <w:style w:type="character" w:customStyle="1" w:styleId="value">
    <w:name w:val="value"/>
    <w:basedOn w:val="Fontepargpadro"/>
    <w:rsid w:val="006826F5"/>
  </w:style>
  <w:style w:type="paragraph" w:customStyle="1" w:styleId="TtuloResumoeReferncias">
    <w:name w:val="Título Resumo e Referências"/>
    <w:basedOn w:val="Ttulo1"/>
    <w:link w:val="TtuloResumoeRefernciasChar"/>
    <w:qFormat/>
    <w:rsid w:val="006826F5"/>
    <w:pPr>
      <w:keepLines w:val="0"/>
      <w:spacing w:after="240" w:line="240" w:lineRule="auto"/>
      <w:ind w:firstLine="0"/>
      <w:jc w:val="left"/>
    </w:pPr>
    <w:rPr>
      <w:rFonts w:ascii="Arial" w:eastAsia="Times New Roman" w:hAnsi="Arial" w:cs="Arial"/>
      <w:b/>
      <w:bCs/>
      <w:caps/>
      <w:color w:val="000000"/>
      <w:kern w:val="32"/>
      <w:sz w:val="24"/>
      <w:lang w:val="pt-PT" w:eastAsia="pt-BR"/>
    </w:rPr>
  </w:style>
  <w:style w:type="character" w:customStyle="1" w:styleId="TtuloResumoeRefernciasChar">
    <w:name w:val="Título Resumo e Referências Char"/>
    <w:basedOn w:val="Ttulo1Char"/>
    <w:link w:val="TtuloResumoeReferncias"/>
    <w:rsid w:val="006826F5"/>
    <w:rPr>
      <w:rFonts w:ascii="Arial" w:eastAsia="Times New Roman" w:hAnsi="Arial" w:cs="Arial"/>
      <w:b/>
      <w:bCs/>
      <w:caps/>
      <w:color w:val="000000"/>
      <w:kern w:val="32"/>
      <w:sz w:val="24"/>
      <w:szCs w:val="32"/>
      <w:lang w:val="pt-PT" w:eastAsia="pt-BR"/>
      <w14:ligatures w14:val="none"/>
    </w:rPr>
  </w:style>
  <w:style w:type="paragraph" w:customStyle="1" w:styleId="QuadroseTabelas">
    <w:name w:val="Quadros e Tabelas"/>
    <w:basedOn w:val="SemEspaamento"/>
    <w:qFormat/>
    <w:rsid w:val="006826F5"/>
    <w:pPr>
      <w:jc w:val="both"/>
      <w:textDirection w:val="btLr"/>
      <w:textAlignment w:val="top"/>
      <w:outlineLvl w:val="0"/>
    </w:pPr>
    <w:rPr>
      <w:rFonts w:ascii="Arial" w:eastAsia="Times New Roman" w:hAnsi="Arial" w:cs="Arial"/>
      <w:bCs/>
      <w:position w:val="-1"/>
      <w:sz w:val="20"/>
      <w:lang w:val="pt-PT"/>
    </w:rPr>
  </w:style>
  <w:style w:type="character" w:customStyle="1" w:styleId="LinkdaInternet">
    <w:name w:val="Link da Internet"/>
    <w:basedOn w:val="Fontepargpadro"/>
    <w:uiPriority w:val="99"/>
    <w:unhideWhenUsed/>
    <w:rsid w:val="006826F5"/>
    <w:rPr>
      <w:color w:val="0563C1" w:themeColor="hyperlink"/>
      <w:u w:val="single"/>
    </w:rPr>
  </w:style>
  <w:style w:type="character" w:customStyle="1" w:styleId="author-sup-separator">
    <w:name w:val="author-sup-separator"/>
    <w:basedOn w:val="Fontepargpadro"/>
    <w:qFormat/>
    <w:rsid w:val="006826F5"/>
  </w:style>
  <w:style w:type="character" w:customStyle="1" w:styleId="comma">
    <w:name w:val="comma"/>
    <w:basedOn w:val="Fontepargpadro"/>
    <w:qFormat/>
    <w:rsid w:val="006826F5"/>
  </w:style>
  <w:style w:type="character" w:customStyle="1" w:styleId="editionmeta">
    <w:name w:val="_editionmeta"/>
    <w:basedOn w:val="Fontepargpadro"/>
    <w:qFormat/>
    <w:rsid w:val="006826F5"/>
  </w:style>
  <w:style w:type="paragraph" w:customStyle="1" w:styleId="Textoprformatado">
    <w:name w:val="Texto préformatado"/>
    <w:basedOn w:val="Normal"/>
    <w:qFormat/>
    <w:rsid w:val="006826F5"/>
    <w:pPr>
      <w:spacing w:after="0"/>
    </w:pPr>
    <w:rPr>
      <w:rFonts w:ascii="Liberation Mono" w:eastAsia="Liberation Mono" w:hAnsi="Liberation Mono" w:cs="Liberation Mono"/>
      <w:kern w:val="0"/>
      <w:sz w:val="20"/>
      <w:szCs w:val="20"/>
      <w14:ligatures w14:val="none"/>
    </w:rPr>
  </w:style>
  <w:style w:type="paragraph" w:customStyle="1" w:styleId="citao0">
    <w:name w:val="citação"/>
    <w:basedOn w:val="Normal"/>
    <w:link w:val="citaoChar0"/>
    <w:qFormat/>
    <w:rsid w:val="00634358"/>
    <w:pPr>
      <w:widowControl w:val="0"/>
      <w:autoSpaceDE w:val="0"/>
      <w:autoSpaceDN w:val="0"/>
      <w:spacing w:before="199" w:after="120" w:line="360" w:lineRule="auto"/>
      <w:ind w:left="3968" w:firstLine="1134"/>
      <w:jc w:val="both"/>
    </w:pPr>
    <w:rPr>
      <w:rFonts w:ascii="Arial" w:eastAsia="Arial" w:hAnsi="Arial" w:cs="Arial"/>
      <w:i/>
      <w:iCs/>
      <w:kern w:val="0"/>
      <w:sz w:val="26"/>
      <w14:ligatures w14:val="none"/>
    </w:rPr>
  </w:style>
  <w:style w:type="character" w:customStyle="1" w:styleId="citaoChar0">
    <w:name w:val="citação Char"/>
    <w:basedOn w:val="Fontepargpadro"/>
    <w:link w:val="citao0"/>
    <w:rsid w:val="00634358"/>
    <w:rPr>
      <w:rFonts w:ascii="Arial" w:eastAsia="Arial" w:hAnsi="Arial" w:cs="Arial"/>
      <w:i/>
      <w:iCs/>
      <w:kern w:val="0"/>
      <w:sz w:val="26"/>
      <w14:ligatures w14:val="none"/>
    </w:rPr>
  </w:style>
  <w:style w:type="paragraph" w:customStyle="1" w:styleId="recuo">
    <w:name w:val="recuo"/>
    <w:basedOn w:val="Corpodetexto"/>
    <w:link w:val="recuoChar"/>
    <w:qFormat/>
    <w:rsid w:val="00634358"/>
    <w:pPr>
      <w:widowControl w:val="0"/>
      <w:autoSpaceDE w:val="0"/>
      <w:autoSpaceDN w:val="0"/>
      <w:spacing w:before="120" w:after="120" w:line="240" w:lineRule="auto"/>
      <w:ind w:left="2268" w:firstLine="0"/>
    </w:pPr>
    <w:rPr>
      <w:rFonts w:eastAsia="Arial" w:cs="Arial"/>
      <w:sz w:val="20"/>
      <w:szCs w:val="24"/>
    </w:rPr>
  </w:style>
  <w:style w:type="character" w:customStyle="1" w:styleId="recuoChar">
    <w:name w:val="recuo Char"/>
    <w:basedOn w:val="CorpodetextoChar"/>
    <w:link w:val="recuo"/>
    <w:rsid w:val="00634358"/>
    <w:rPr>
      <w:rFonts w:ascii="Arial" w:eastAsia="Arial" w:hAnsi="Arial" w:cs="Arial"/>
      <w:kern w:val="0"/>
      <w:sz w:val="20"/>
      <w:szCs w:val="24"/>
      <w:lang w:eastAsia="pt-BR"/>
      <w14:ligatures w14:val="none"/>
    </w:rPr>
  </w:style>
  <w:style w:type="paragraph" w:customStyle="1" w:styleId="recuodatese">
    <w:name w:val="recuo da tese"/>
    <w:basedOn w:val="recuo"/>
    <w:link w:val="recuodateseChar"/>
    <w:qFormat/>
    <w:rsid w:val="00634358"/>
    <w:pPr>
      <w:spacing w:before="240" w:after="240"/>
    </w:pPr>
  </w:style>
  <w:style w:type="character" w:customStyle="1" w:styleId="recuodateseChar">
    <w:name w:val="recuo da tese Char"/>
    <w:basedOn w:val="recuoChar"/>
    <w:link w:val="recuodatese"/>
    <w:rsid w:val="00634358"/>
    <w:rPr>
      <w:rFonts w:ascii="Arial" w:eastAsia="Arial" w:hAnsi="Arial" w:cs="Arial"/>
      <w:kern w:val="0"/>
      <w:sz w:val="20"/>
      <w:szCs w:val="24"/>
      <w:lang w:eastAsia="pt-BR"/>
      <w14:ligatures w14:val="none"/>
    </w:rPr>
  </w:style>
  <w:style w:type="paragraph" w:customStyle="1" w:styleId="refdatese">
    <w:name w:val="ref da tese"/>
    <w:basedOn w:val="Textodenotaderodap"/>
    <w:link w:val="refdateseChar"/>
    <w:qFormat/>
    <w:rsid w:val="00634358"/>
    <w:pPr>
      <w:spacing w:before="240" w:after="240"/>
      <w:ind w:left="227" w:hanging="227"/>
      <w:contextualSpacing/>
    </w:pPr>
    <w:rPr>
      <w:rFonts w:ascii="Arial" w:eastAsia="Times New Roman" w:hAnsi="Arial" w:cs="Arial"/>
      <w:kern w:val="0"/>
      <w:sz w:val="18"/>
      <w:lang w:eastAsia="pt-BR"/>
      <w14:ligatures w14:val="none"/>
    </w:rPr>
  </w:style>
  <w:style w:type="character" w:customStyle="1" w:styleId="refdateseChar">
    <w:name w:val="ref da tese Char"/>
    <w:basedOn w:val="TextodenotaderodapChar"/>
    <w:link w:val="refdatese"/>
    <w:rsid w:val="00634358"/>
    <w:rPr>
      <w:rFonts w:ascii="Arial" w:eastAsia="Times New Roman" w:hAnsi="Arial" w:cs="Arial"/>
      <w:kern w:val="0"/>
      <w:sz w:val="18"/>
      <w:szCs w:val="20"/>
      <w:lang w:eastAsia="pt-BR"/>
      <w14:ligatures w14:val="none"/>
    </w:rPr>
  </w:style>
  <w:style w:type="character" w:customStyle="1" w:styleId="a-text-bold">
    <w:name w:val="a-text-bold"/>
    <w:basedOn w:val="Fontepargpadro"/>
    <w:rsid w:val="00701069"/>
  </w:style>
  <w:style w:type="table" w:styleId="TabeladeGrade6Colorida-nfase5">
    <w:name w:val="Grid Table 6 Colorful Accent 5"/>
    <w:basedOn w:val="Tabelanormal"/>
    <w:uiPriority w:val="51"/>
    <w:rsid w:val="00267500"/>
    <w:pPr>
      <w:spacing w:after="0" w:line="240" w:lineRule="auto"/>
    </w:pPr>
    <w:rPr>
      <w:rFonts w:ascii="Calibri" w:eastAsia="Calibri" w:hAnsi="Calibri" w:cs="Calibri"/>
      <w:color w:val="2E74B5" w:themeColor="accent5" w:themeShade="BF"/>
      <w:kern w:val="0"/>
      <w:lang w:eastAsia="pt-BR"/>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lid-translation">
    <w:name w:val="tlid-translation"/>
    <w:rsid w:val="00714842"/>
  </w:style>
  <w:style w:type="character" w:customStyle="1" w:styleId="normaltextrun">
    <w:name w:val="normaltextrun"/>
    <w:basedOn w:val="Fontepargpadro"/>
    <w:rsid w:val="009B6489"/>
  </w:style>
  <w:style w:type="paragraph" w:customStyle="1" w:styleId="paragraph">
    <w:name w:val="paragraph"/>
    <w:basedOn w:val="Normal"/>
    <w:rsid w:val="009B648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eop">
    <w:name w:val="eop"/>
    <w:basedOn w:val="Fontepargpadro"/>
    <w:rsid w:val="009B6489"/>
  </w:style>
  <w:style w:type="paragraph" w:customStyle="1" w:styleId="Estilo2">
    <w:name w:val="Estilo2"/>
    <w:basedOn w:val="Normal"/>
    <w:link w:val="Estilo2Char"/>
    <w:qFormat/>
    <w:rsid w:val="009B6489"/>
    <w:pPr>
      <w:spacing w:after="0" w:line="360" w:lineRule="auto"/>
      <w:jc w:val="both"/>
    </w:pPr>
    <w:rPr>
      <w:rFonts w:ascii="Arial" w:eastAsia="Times New Roman" w:hAnsi="Arial" w:cs="Arial"/>
      <w:bCs/>
      <w:kern w:val="0"/>
      <w:sz w:val="24"/>
      <w:szCs w:val="24"/>
      <w:lang w:eastAsia="pt-BR"/>
      <w14:ligatures w14:val="none"/>
    </w:rPr>
  </w:style>
  <w:style w:type="character" w:customStyle="1" w:styleId="Estilo2Char">
    <w:name w:val="Estilo2 Char"/>
    <w:basedOn w:val="Fontepargpadro"/>
    <w:link w:val="Estilo2"/>
    <w:rsid w:val="009B6489"/>
    <w:rPr>
      <w:rFonts w:ascii="Arial" w:eastAsia="Times New Roman" w:hAnsi="Arial" w:cs="Arial"/>
      <w:bCs/>
      <w:kern w:val="0"/>
      <w:sz w:val="24"/>
      <w:szCs w:val="24"/>
      <w:lang w:eastAsia="pt-BR"/>
      <w14:ligatures w14:val="none"/>
    </w:rPr>
  </w:style>
  <w:style w:type="character" w:customStyle="1" w:styleId="Estilo1Char">
    <w:name w:val="Estilo1 Char"/>
    <w:basedOn w:val="Fontepargpadro"/>
    <w:rsid w:val="009B6489"/>
    <w:rPr>
      <w:rFonts w:ascii="Arial" w:eastAsia="Times New Roman" w:hAnsi="Arial" w:cs="Arial"/>
      <w:b/>
      <w:bCs/>
      <w:sz w:val="24"/>
      <w:szCs w:val="24"/>
      <w:lang w:eastAsia="pt-BR"/>
    </w:rPr>
  </w:style>
  <w:style w:type="character" w:customStyle="1" w:styleId="article-title">
    <w:name w:val="article-title"/>
    <w:basedOn w:val="Fontepargpadro"/>
    <w:rsid w:val="009B6489"/>
  </w:style>
  <w:style w:type="character" w:customStyle="1" w:styleId="topicheadauthornametz94s">
    <w:name w:val="topichead_authorname__tz94s"/>
    <w:basedOn w:val="Fontepargpadro"/>
    <w:rsid w:val="009B6489"/>
  </w:style>
  <w:style w:type="character" w:customStyle="1" w:styleId="topicheadauthoraffiliation8aky4">
    <w:name w:val="topichead_authoraffiliation__8aky4"/>
    <w:basedOn w:val="Fontepargpadro"/>
    <w:rsid w:val="009B6489"/>
  </w:style>
  <w:style w:type="paragraph" w:customStyle="1" w:styleId="ENSEA-Referncias">
    <w:name w:val="ENSEA - Referências"/>
    <w:autoRedefine/>
    <w:qFormat/>
    <w:rsid w:val="00882CDD"/>
    <w:pPr>
      <w:widowControl w:val="0"/>
      <w:tabs>
        <w:tab w:val="left" w:pos="284"/>
      </w:tabs>
      <w:spacing w:before="240" w:after="240" w:line="240" w:lineRule="auto"/>
    </w:pPr>
    <w:rPr>
      <w:rFonts w:ascii="Calibri" w:eastAsia="Calibri" w:hAnsi="Calibri" w:cs="Calibri"/>
      <w:kern w:val="0"/>
      <w:sz w:val="20"/>
      <w:szCs w:val="20"/>
      <w:lang w:eastAsia="pt-BR"/>
      <w14:ligatures w14:val="none"/>
    </w:rPr>
  </w:style>
  <w:style w:type="character" w:customStyle="1" w:styleId="a-size-medium">
    <w:name w:val="a-size-medium"/>
    <w:basedOn w:val="Fontepargpadro"/>
    <w:rsid w:val="00F474B8"/>
  </w:style>
  <w:style w:type="character" w:customStyle="1" w:styleId="a-size-base">
    <w:name w:val="a-size-base"/>
    <w:basedOn w:val="Fontepargpadro"/>
    <w:rsid w:val="00F474B8"/>
  </w:style>
  <w:style w:type="paragraph" w:customStyle="1" w:styleId="FirstParagraph">
    <w:name w:val="First Paragraph"/>
    <w:basedOn w:val="Corpodetexto"/>
    <w:next w:val="Corpodetexto"/>
    <w:qFormat/>
    <w:rsid w:val="002D5AD2"/>
    <w:pPr>
      <w:spacing w:before="180" w:after="180" w:line="240" w:lineRule="auto"/>
      <w:ind w:left="0" w:firstLine="0"/>
      <w:contextualSpacing w:val="0"/>
      <w:jc w:val="left"/>
    </w:pPr>
    <w:rPr>
      <w:rFonts w:asciiTheme="minorHAnsi" w:eastAsiaTheme="minorHAnsi" w:hAnsiTheme="minorHAnsi" w:cstheme="minorBidi"/>
      <w:szCs w:val="24"/>
      <w:lang w:val="en-US" w:eastAsia="en-US"/>
    </w:rPr>
  </w:style>
  <w:style w:type="paragraph" w:customStyle="1" w:styleId="Compact">
    <w:name w:val="Compact"/>
    <w:basedOn w:val="Corpodetexto"/>
    <w:qFormat/>
    <w:rsid w:val="002D5AD2"/>
    <w:pPr>
      <w:spacing w:before="36" w:after="36" w:line="240" w:lineRule="auto"/>
      <w:ind w:left="0" w:firstLine="0"/>
      <w:contextualSpacing w:val="0"/>
      <w:jc w:val="left"/>
    </w:pPr>
    <w:rPr>
      <w:rFonts w:asciiTheme="minorHAnsi" w:eastAsiaTheme="minorHAnsi" w:hAnsiTheme="minorHAnsi" w:cstheme="minorBidi"/>
      <w:szCs w:val="24"/>
      <w:lang w:val="en-US" w:eastAsia="en-US"/>
    </w:rPr>
  </w:style>
  <w:style w:type="paragraph" w:customStyle="1" w:styleId="Author">
    <w:name w:val="Author"/>
    <w:next w:val="Corpodetexto"/>
    <w:qFormat/>
    <w:rsid w:val="002D5AD2"/>
    <w:pPr>
      <w:keepNext/>
      <w:keepLines/>
      <w:spacing w:after="200" w:line="240" w:lineRule="auto"/>
      <w:jc w:val="center"/>
    </w:pPr>
    <w:rPr>
      <w:kern w:val="0"/>
      <w:sz w:val="24"/>
      <w:szCs w:val="24"/>
      <w:lang w:val="en-US"/>
      <w14:ligatures w14:val="none"/>
    </w:rPr>
  </w:style>
  <w:style w:type="paragraph" w:styleId="Data">
    <w:name w:val="Date"/>
    <w:next w:val="Corpodetexto"/>
    <w:link w:val="DataChar"/>
    <w:qFormat/>
    <w:rsid w:val="002D5AD2"/>
    <w:pPr>
      <w:keepNext/>
      <w:keepLines/>
      <w:spacing w:after="200" w:line="240" w:lineRule="auto"/>
      <w:jc w:val="center"/>
    </w:pPr>
    <w:rPr>
      <w:kern w:val="0"/>
      <w:sz w:val="24"/>
      <w:szCs w:val="24"/>
      <w:lang w:val="en-US"/>
      <w14:ligatures w14:val="none"/>
    </w:rPr>
  </w:style>
  <w:style w:type="character" w:customStyle="1" w:styleId="DataChar">
    <w:name w:val="Data Char"/>
    <w:basedOn w:val="Fontepargpadro"/>
    <w:link w:val="Data"/>
    <w:rsid w:val="002D5AD2"/>
    <w:rPr>
      <w:kern w:val="0"/>
      <w:sz w:val="24"/>
      <w:szCs w:val="24"/>
      <w:lang w:val="en-US"/>
      <w14:ligatures w14:val="none"/>
    </w:rPr>
  </w:style>
  <w:style w:type="paragraph" w:customStyle="1" w:styleId="Abstract">
    <w:name w:val="Abstract"/>
    <w:basedOn w:val="Normal"/>
    <w:next w:val="Corpodetexto"/>
    <w:qFormat/>
    <w:rsid w:val="002D5AD2"/>
    <w:pPr>
      <w:keepNext/>
      <w:keepLines/>
      <w:spacing w:before="300" w:after="300" w:line="240" w:lineRule="auto"/>
    </w:pPr>
    <w:rPr>
      <w:kern w:val="0"/>
      <w:sz w:val="20"/>
      <w:szCs w:val="20"/>
      <w:lang w:val="en-US"/>
      <w14:ligatures w14:val="none"/>
    </w:rPr>
  </w:style>
  <w:style w:type="paragraph" w:styleId="Textoembloco">
    <w:name w:val="Block Text"/>
    <w:basedOn w:val="Corpodetexto"/>
    <w:next w:val="Corpodetexto"/>
    <w:uiPriority w:val="9"/>
    <w:unhideWhenUsed/>
    <w:qFormat/>
    <w:rsid w:val="002D5AD2"/>
    <w:pPr>
      <w:spacing w:before="100" w:after="100" w:line="240" w:lineRule="auto"/>
      <w:ind w:left="0" w:firstLine="0"/>
      <w:contextualSpacing w:val="0"/>
      <w:jc w:val="left"/>
    </w:pPr>
    <w:rPr>
      <w:rFonts w:asciiTheme="majorHAnsi" w:eastAsiaTheme="majorEastAsia" w:hAnsiTheme="majorHAnsi" w:cstheme="majorBidi"/>
      <w:bCs/>
      <w:sz w:val="20"/>
      <w:szCs w:val="20"/>
      <w:lang w:val="en-US" w:eastAsia="en-US"/>
    </w:rPr>
  </w:style>
  <w:style w:type="paragraph" w:customStyle="1" w:styleId="DefinitionTerm">
    <w:name w:val="Definition Term"/>
    <w:basedOn w:val="Normal"/>
    <w:next w:val="Definition"/>
    <w:rsid w:val="002D5AD2"/>
    <w:pPr>
      <w:keepNext/>
      <w:keepLines/>
      <w:spacing w:after="0" w:line="240" w:lineRule="auto"/>
    </w:pPr>
    <w:rPr>
      <w:b/>
      <w:kern w:val="0"/>
      <w:sz w:val="24"/>
      <w:szCs w:val="24"/>
      <w:lang w:val="en-US"/>
      <w14:ligatures w14:val="none"/>
    </w:rPr>
  </w:style>
  <w:style w:type="paragraph" w:customStyle="1" w:styleId="Definition">
    <w:name w:val="Definition"/>
    <w:basedOn w:val="Normal"/>
    <w:rsid w:val="002D5AD2"/>
    <w:pPr>
      <w:spacing w:after="200" w:line="240" w:lineRule="auto"/>
    </w:pPr>
    <w:rPr>
      <w:kern w:val="0"/>
      <w:sz w:val="24"/>
      <w:szCs w:val="24"/>
      <w:lang w:val="en-US"/>
      <w14:ligatures w14:val="none"/>
    </w:rPr>
  </w:style>
  <w:style w:type="paragraph" w:customStyle="1" w:styleId="TableCaption">
    <w:name w:val="Table Caption"/>
    <w:basedOn w:val="Legenda"/>
    <w:rsid w:val="002D5AD2"/>
    <w:pPr>
      <w:keepNext/>
    </w:pPr>
    <w:rPr>
      <w:rFonts w:eastAsiaTheme="minorHAnsi"/>
      <w:b w:val="0"/>
      <w:bCs w:val="0"/>
      <w:i/>
      <w:smallCaps w:val="0"/>
      <w:color w:val="auto"/>
      <w:spacing w:val="0"/>
      <w:sz w:val="24"/>
      <w:szCs w:val="24"/>
      <w:lang w:val="en-US"/>
    </w:rPr>
  </w:style>
  <w:style w:type="paragraph" w:customStyle="1" w:styleId="ImageCaption">
    <w:name w:val="Image Caption"/>
    <w:basedOn w:val="Legenda"/>
    <w:rsid w:val="002D5AD2"/>
    <w:rPr>
      <w:rFonts w:eastAsiaTheme="minorHAnsi"/>
      <w:b w:val="0"/>
      <w:bCs w:val="0"/>
      <w:i/>
      <w:smallCaps w:val="0"/>
      <w:color w:val="auto"/>
      <w:spacing w:val="0"/>
      <w:sz w:val="24"/>
      <w:szCs w:val="24"/>
      <w:lang w:val="en-US"/>
    </w:rPr>
  </w:style>
  <w:style w:type="paragraph" w:customStyle="1" w:styleId="Figure">
    <w:name w:val="Figure"/>
    <w:basedOn w:val="Normal"/>
    <w:rsid w:val="002D5AD2"/>
    <w:pPr>
      <w:spacing w:after="200" w:line="240" w:lineRule="auto"/>
    </w:pPr>
    <w:rPr>
      <w:kern w:val="0"/>
      <w:sz w:val="24"/>
      <w:szCs w:val="24"/>
      <w:lang w:val="en-US"/>
      <w14:ligatures w14:val="none"/>
    </w:rPr>
  </w:style>
  <w:style w:type="paragraph" w:customStyle="1" w:styleId="FigurewithCaption">
    <w:name w:val="Figure with Caption"/>
    <w:basedOn w:val="Figure"/>
    <w:rsid w:val="002D5AD2"/>
    <w:pPr>
      <w:keepNext/>
    </w:pPr>
  </w:style>
  <w:style w:type="character" w:customStyle="1" w:styleId="LegendaChar">
    <w:name w:val="Legenda Char"/>
    <w:aliases w:val="Título e fonte da figura e tabela Char,2. Legenda de Figuras Char,Tabelas e Equações Char"/>
    <w:basedOn w:val="Fontepargpadro"/>
    <w:link w:val="Legenda"/>
    <w:rsid w:val="002D5AD2"/>
    <w:rPr>
      <w:rFonts w:eastAsiaTheme="minorEastAsia"/>
      <w:b/>
      <w:bCs/>
      <w:smallCaps/>
      <w:color w:val="595959" w:themeColor="text1" w:themeTint="A6"/>
      <w:spacing w:val="6"/>
      <w:kern w:val="0"/>
      <w:sz w:val="20"/>
      <w:szCs w:val="20"/>
      <w14:ligatures w14:val="none"/>
    </w:rPr>
  </w:style>
  <w:style w:type="character" w:customStyle="1" w:styleId="VerbatimChar">
    <w:name w:val="Verbatim Char"/>
    <w:basedOn w:val="LegendaChar"/>
    <w:link w:val="SourceCode"/>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paragraph" w:customStyle="1" w:styleId="SourceCode">
    <w:name w:val="Source Code"/>
    <w:basedOn w:val="Normal"/>
    <w:link w:val="VerbatimChar"/>
    <w:rsid w:val="002D5AD2"/>
    <w:pPr>
      <w:shd w:val="clear" w:color="auto" w:fill="F8F8F8"/>
      <w:wordWrap w:val="0"/>
      <w:spacing w:after="200" w:line="240" w:lineRule="auto"/>
    </w:pPr>
    <w:rPr>
      <w:rFonts w:ascii="Consolas" w:eastAsiaTheme="minorEastAsia" w:hAnsi="Consolas"/>
      <w:b/>
      <w:bCs/>
      <w:smallCaps/>
      <w:color w:val="595959" w:themeColor="text1" w:themeTint="A6"/>
      <w:spacing w:val="6"/>
      <w:kern w:val="0"/>
      <w:sz w:val="20"/>
      <w:szCs w:val="20"/>
      <w14:ligatures w14:val="none"/>
    </w:rPr>
  </w:style>
  <w:style w:type="character" w:customStyle="1" w:styleId="KeywordTok">
    <w:name w:val="KeywordTok"/>
    <w:basedOn w:val="VerbatimChar"/>
    <w:rsid w:val="002D5AD2"/>
    <w:rPr>
      <w:rFonts w:ascii="Consolas" w:eastAsiaTheme="minorEastAsia" w:hAnsi="Consolas"/>
      <w:b w:val="0"/>
      <w:bCs/>
      <w:smallCaps/>
      <w:color w:val="204A87"/>
      <w:spacing w:val="6"/>
      <w:kern w:val="0"/>
      <w:sz w:val="20"/>
      <w:szCs w:val="20"/>
      <w:shd w:val="clear" w:color="auto" w:fill="F8F8F8"/>
      <w14:ligatures w14:val="none"/>
    </w:rPr>
  </w:style>
  <w:style w:type="character" w:customStyle="1" w:styleId="DataTypeTok">
    <w:name w:val="DataTypeTok"/>
    <w:basedOn w:val="VerbatimChar"/>
    <w:rsid w:val="002D5AD2"/>
    <w:rPr>
      <w:rFonts w:ascii="Consolas" w:eastAsiaTheme="minorEastAsia" w:hAnsi="Consolas"/>
      <w:b/>
      <w:bCs/>
      <w:smallCaps/>
      <w:color w:val="204A87"/>
      <w:spacing w:val="6"/>
      <w:kern w:val="0"/>
      <w:sz w:val="20"/>
      <w:szCs w:val="20"/>
      <w:shd w:val="clear" w:color="auto" w:fill="F8F8F8"/>
      <w14:ligatures w14:val="none"/>
    </w:rPr>
  </w:style>
  <w:style w:type="character" w:customStyle="1" w:styleId="DecValTok">
    <w:name w:val="DecVal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BaseNTok">
    <w:name w:val="BaseN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FloatTok">
    <w:name w:val="FloatTok"/>
    <w:basedOn w:val="VerbatimChar"/>
    <w:rsid w:val="002D5AD2"/>
    <w:rPr>
      <w:rFonts w:ascii="Consolas" w:eastAsiaTheme="minorEastAsia" w:hAnsi="Consolas"/>
      <w:b/>
      <w:bCs/>
      <w:smallCaps/>
      <w:color w:val="0000CF"/>
      <w:spacing w:val="6"/>
      <w:kern w:val="0"/>
      <w:sz w:val="20"/>
      <w:szCs w:val="20"/>
      <w:shd w:val="clear" w:color="auto" w:fill="F8F8F8"/>
      <w14:ligatures w14:val="none"/>
    </w:rPr>
  </w:style>
  <w:style w:type="character" w:customStyle="1" w:styleId="ConstantTok">
    <w:name w:val="Constant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CharTok">
    <w:name w:val="Char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SpecialCharTok">
    <w:name w:val="SpecialChar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StringTok">
    <w:name w:val="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VerbatimStringTok">
    <w:name w:val="Verbatim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SpecialStringTok">
    <w:name w:val="SpecialStringTok"/>
    <w:basedOn w:val="VerbatimChar"/>
    <w:rsid w:val="002D5AD2"/>
    <w:rPr>
      <w:rFonts w:ascii="Consolas" w:eastAsiaTheme="minorEastAsia" w:hAnsi="Consolas"/>
      <w:b/>
      <w:bCs/>
      <w:smallCaps/>
      <w:color w:val="4E9A06"/>
      <w:spacing w:val="6"/>
      <w:kern w:val="0"/>
      <w:sz w:val="20"/>
      <w:szCs w:val="20"/>
      <w:shd w:val="clear" w:color="auto" w:fill="F8F8F8"/>
      <w14:ligatures w14:val="none"/>
    </w:rPr>
  </w:style>
  <w:style w:type="character" w:customStyle="1" w:styleId="ImportTok">
    <w:name w:val="Import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CommentTok">
    <w:name w:val="CommentTok"/>
    <w:basedOn w:val="VerbatimChar"/>
    <w:rsid w:val="002D5AD2"/>
    <w:rPr>
      <w:rFonts w:ascii="Consolas" w:eastAsiaTheme="minorEastAsia" w:hAnsi="Consolas"/>
      <w:b/>
      <w:bCs/>
      <w:i/>
      <w:smallCaps/>
      <w:color w:val="8F5902"/>
      <w:spacing w:val="6"/>
      <w:kern w:val="0"/>
      <w:sz w:val="20"/>
      <w:szCs w:val="20"/>
      <w:shd w:val="clear" w:color="auto" w:fill="F8F8F8"/>
      <w14:ligatures w14:val="none"/>
    </w:rPr>
  </w:style>
  <w:style w:type="character" w:customStyle="1" w:styleId="DocumentationTok">
    <w:name w:val="Document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AnnotationTok">
    <w:name w:val="Annot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CommentVarTok">
    <w:name w:val="CommentVar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OtherTok">
    <w:name w:val="OtherTok"/>
    <w:basedOn w:val="VerbatimChar"/>
    <w:rsid w:val="002D5AD2"/>
    <w:rPr>
      <w:rFonts w:ascii="Consolas" w:eastAsiaTheme="minorEastAsia" w:hAnsi="Consolas"/>
      <w:b/>
      <w:bCs/>
      <w:smallCaps/>
      <w:color w:val="8F5902"/>
      <w:spacing w:val="6"/>
      <w:kern w:val="0"/>
      <w:sz w:val="20"/>
      <w:szCs w:val="20"/>
      <w:shd w:val="clear" w:color="auto" w:fill="F8F8F8"/>
      <w14:ligatures w14:val="none"/>
    </w:rPr>
  </w:style>
  <w:style w:type="character" w:customStyle="1" w:styleId="FunctionTok">
    <w:name w:val="Function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VariableTok">
    <w:name w:val="VariableTok"/>
    <w:basedOn w:val="VerbatimChar"/>
    <w:rsid w:val="002D5AD2"/>
    <w:rPr>
      <w:rFonts w:ascii="Consolas" w:eastAsiaTheme="minorEastAsia" w:hAnsi="Consolas"/>
      <w:b/>
      <w:bCs/>
      <w:smallCaps/>
      <w:color w:val="000000"/>
      <w:spacing w:val="6"/>
      <w:kern w:val="0"/>
      <w:sz w:val="20"/>
      <w:szCs w:val="20"/>
      <w:shd w:val="clear" w:color="auto" w:fill="F8F8F8"/>
      <w14:ligatures w14:val="none"/>
    </w:rPr>
  </w:style>
  <w:style w:type="character" w:customStyle="1" w:styleId="ControlFlowTok">
    <w:name w:val="ControlFlowTok"/>
    <w:basedOn w:val="VerbatimChar"/>
    <w:rsid w:val="002D5AD2"/>
    <w:rPr>
      <w:rFonts w:ascii="Consolas" w:eastAsiaTheme="minorEastAsia" w:hAnsi="Consolas"/>
      <w:b w:val="0"/>
      <w:bCs/>
      <w:smallCaps/>
      <w:color w:val="204A87"/>
      <w:spacing w:val="6"/>
      <w:kern w:val="0"/>
      <w:sz w:val="20"/>
      <w:szCs w:val="20"/>
      <w:shd w:val="clear" w:color="auto" w:fill="F8F8F8"/>
      <w14:ligatures w14:val="none"/>
    </w:rPr>
  </w:style>
  <w:style w:type="character" w:customStyle="1" w:styleId="OperatorTok">
    <w:name w:val="OperatorTok"/>
    <w:basedOn w:val="VerbatimChar"/>
    <w:rsid w:val="002D5AD2"/>
    <w:rPr>
      <w:rFonts w:ascii="Consolas" w:eastAsiaTheme="minorEastAsia" w:hAnsi="Consolas"/>
      <w:b w:val="0"/>
      <w:bCs/>
      <w:smallCaps/>
      <w:color w:val="CE5C00"/>
      <w:spacing w:val="6"/>
      <w:kern w:val="0"/>
      <w:sz w:val="20"/>
      <w:szCs w:val="20"/>
      <w:shd w:val="clear" w:color="auto" w:fill="F8F8F8"/>
      <w14:ligatures w14:val="none"/>
    </w:rPr>
  </w:style>
  <w:style w:type="character" w:customStyle="1" w:styleId="BuiltInTok">
    <w:name w:val="BuiltIn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ExtensionTok">
    <w:name w:val="Extension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PreprocessorTok">
    <w:name w:val="PreprocessorTok"/>
    <w:basedOn w:val="VerbatimChar"/>
    <w:rsid w:val="002D5AD2"/>
    <w:rPr>
      <w:rFonts w:ascii="Consolas" w:eastAsiaTheme="minorEastAsia" w:hAnsi="Consolas"/>
      <w:b/>
      <w:bCs/>
      <w:i/>
      <w:smallCaps/>
      <w:color w:val="8F5902"/>
      <w:spacing w:val="6"/>
      <w:kern w:val="0"/>
      <w:sz w:val="20"/>
      <w:szCs w:val="20"/>
      <w:shd w:val="clear" w:color="auto" w:fill="F8F8F8"/>
      <w14:ligatures w14:val="none"/>
    </w:rPr>
  </w:style>
  <w:style w:type="character" w:customStyle="1" w:styleId="AttributeTok">
    <w:name w:val="AttributeTok"/>
    <w:basedOn w:val="VerbatimChar"/>
    <w:rsid w:val="002D5AD2"/>
    <w:rPr>
      <w:rFonts w:ascii="Consolas" w:eastAsiaTheme="minorEastAsia" w:hAnsi="Consolas"/>
      <w:b/>
      <w:bCs/>
      <w:smallCaps/>
      <w:color w:val="C4A000"/>
      <w:spacing w:val="6"/>
      <w:kern w:val="0"/>
      <w:sz w:val="20"/>
      <w:szCs w:val="20"/>
      <w:shd w:val="clear" w:color="auto" w:fill="F8F8F8"/>
      <w14:ligatures w14:val="none"/>
    </w:rPr>
  </w:style>
  <w:style w:type="character" w:customStyle="1" w:styleId="RegionMarkerTok">
    <w:name w:val="RegionMarker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customStyle="1" w:styleId="InformationTok">
    <w:name w:val="Information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WarningTok">
    <w:name w:val="WarningTok"/>
    <w:basedOn w:val="VerbatimChar"/>
    <w:rsid w:val="002D5AD2"/>
    <w:rPr>
      <w:rFonts w:ascii="Consolas" w:eastAsiaTheme="minorEastAsia" w:hAnsi="Consolas"/>
      <w:b w:val="0"/>
      <w:bCs/>
      <w:i/>
      <w:smallCaps/>
      <w:color w:val="8F5902"/>
      <w:spacing w:val="6"/>
      <w:kern w:val="0"/>
      <w:sz w:val="20"/>
      <w:szCs w:val="20"/>
      <w:shd w:val="clear" w:color="auto" w:fill="F8F8F8"/>
      <w14:ligatures w14:val="none"/>
    </w:rPr>
  </w:style>
  <w:style w:type="character" w:customStyle="1" w:styleId="AlertTok">
    <w:name w:val="AlertTok"/>
    <w:basedOn w:val="VerbatimChar"/>
    <w:rsid w:val="002D5AD2"/>
    <w:rPr>
      <w:rFonts w:ascii="Consolas" w:eastAsiaTheme="minorEastAsia" w:hAnsi="Consolas"/>
      <w:b/>
      <w:bCs/>
      <w:smallCaps/>
      <w:color w:val="EF2929"/>
      <w:spacing w:val="6"/>
      <w:kern w:val="0"/>
      <w:sz w:val="20"/>
      <w:szCs w:val="20"/>
      <w:shd w:val="clear" w:color="auto" w:fill="F8F8F8"/>
      <w14:ligatures w14:val="none"/>
    </w:rPr>
  </w:style>
  <w:style w:type="character" w:customStyle="1" w:styleId="ErrorTok">
    <w:name w:val="ErrorTok"/>
    <w:basedOn w:val="VerbatimChar"/>
    <w:rsid w:val="002D5AD2"/>
    <w:rPr>
      <w:rFonts w:ascii="Consolas" w:eastAsiaTheme="minorEastAsia" w:hAnsi="Consolas"/>
      <w:b w:val="0"/>
      <w:bCs/>
      <w:smallCaps/>
      <w:color w:val="A40000"/>
      <w:spacing w:val="6"/>
      <w:kern w:val="0"/>
      <w:sz w:val="20"/>
      <w:szCs w:val="20"/>
      <w:shd w:val="clear" w:color="auto" w:fill="F8F8F8"/>
      <w14:ligatures w14:val="none"/>
    </w:rPr>
  </w:style>
  <w:style w:type="character" w:customStyle="1" w:styleId="NormalTok">
    <w:name w:val="NormalTok"/>
    <w:basedOn w:val="VerbatimChar"/>
    <w:rsid w:val="002D5AD2"/>
    <w:rPr>
      <w:rFonts w:ascii="Consolas" w:eastAsiaTheme="minorEastAsia" w:hAnsi="Consolas"/>
      <w:b/>
      <w:bCs/>
      <w:smallCaps/>
      <w:color w:val="595959" w:themeColor="text1" w:themeTint="A6"/>
      <w:spacing w:val="6"/>
      <w:kern w:val="0"/>
      <w:sz w:val="20"/>
      <w:szCs w:val="20"/>
      <w:shd w:val="clear" w:color="auto" w:fill="F8F8F8"/>
      <w14:ligatures w14:val="none"/>
    </w:rPr>
  </w:style>
  <w:style w:type="character" w:styleId="Nmerodelinha">
    <w:name w:val="line number"/>
    <w:basedOn w:val="Fontepargpadro"/>
    <w:semiHidden/>
    <w:unhideWhenUsed/>
    <w:rsid w:val="002D5AD2"/>
  </w:style>
  <w:style w:type="character" w:styleId="TextodoEspaoReservado">
    <w:name w:val="Placeholder Text"/>
    <w:basedOn w:val="Fontepargpadro"/>
    <w:semiHidden/>
    <w:rsid w:val="002D5AD2"/>
    <w:rPr>
      <w:color w:val="808080"/>
    </w:rPr>
  </w:style>
  <w:style w:type="character" w:customStyle="1" w:styleId="MenoPendente1">
    <w:name w:val="Menção Pendente1"/>
    <w:basedOn w:val="Fontepargpadro"/>
    <w:uiPriority w:val="99"/>
    <w:semiHidden/>
    <w:unhideWhenUsed/>
    <w:rsid w:val="002D5AD2"/>
    <w:rPr>
      <w:color w:val="605E5C"/>
      <w:shd w:val="clear" w:color="auto" w:fill="E1DFDD"/>
    </w:rPr>
  </w:style>
  <w:style w:type="character" w:customStyle="1" w:styleId="shorttext">
    <w:name w:val="short_text"/>
    <w:basedOn w:val="Fontepargpadro"/>
    <w:rsid w:val="002D5AD2"/>
  </w:style>
  <w:style w:type="character" w:customStyle="1" w:styleId="Refdenotaderodap1">
    <w:name w:val="Ref. de nota de rodapé1"/>
    <w:rsid w:val="002D5AD2"/>
    <w:rPr>
      <w:vertAlign w:val="superscript"/>
    </w:rPr>
  </w:style>
  <w:style w:type="table" w:customStyle="1" w:styleId="1">
    <w:name w:val="1"/>
    <w:basedOn w:val="Tabelanormal"/>
    <w:rsid w:val="005D55D0"/>
    <w:pPr>
      <w:spacing w:after="0" w:line="360" w:lineRule="auto"/>
      <w:ind w:firstLine="709"/>
      <w:jc w:val="both"/>
    </w:pPr>
    <w:rPr>
      <w:rFonts w:ascii="Times New Roman" w:eastAsia="Times New Roman" w:hAnsi="Times New Roman" w:cs="Times New Roman"/>
      <w:kern w:val="0"/>
      <w:sz w:val="24"/>
      <w:szCs w:val="24"/>
      <w:lang w:eastAsia="pt-BR"/>
      <w14:ligatures w14:val="none"/>
    </w:rPr>
    <w:tblPr>
      <w:tblStyleRowBandSize w:val="1"/>
      <w:tblStyleColBandSize w:val="1"/>
      <w:tblInd w:w="0" w:type="nil"/>
    </w:tblPr>
  </w:style>
  <w:style w:type="character" w:customStyle="1" w:styleId="cf01">
    <w:name w:val="cf01"/>
    <w:basedOn w:val="Fontepargpadro"/>
    <w:rsid w:val="005D55D0"/>
    <w:rPr>
      <w:rFonts w:ascii="Segoe UI" w:hAnsi="Segoe UI" w:cs="Segoe UI" w:hint="default"/>
      <w:sz w:val="18"/>
      <w:szCs w:val="18"/>
    </w:rPr>
  </w:style>
  <w:style w:type="paragraph" w:styleId="Partesuperior-zdoformulrio">
    <w:name w:val="HTML Top of Form"/>
    <w:basedOn w:val="Normal"/>
    <w:next w:val="Normal"/>
    <w:link w:val="Partesuperior-zdoformulrioChar"/>
    <w:hidden/>
    <w:uiPriority w:val="99"/>
    <w:semiHidden/>
    <w:unhideWhenUsed/>
    <w:rsid w:val="008634F6"/>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8634F6"/>
    <w:rPr>
      <w:rFonts w:ascii="Arial" w:eastAsia="Times New Roman" w:hAnsi="Arial" w:cs="Arial"/>
      <w:vanish/>
      <w:kern w:val="0"/>
      <w:sz w:val="16"/>
      <w:szCs w:val="16"/>
      <w:lang w:eastAsia="pt-BR"/>
      <w14:ligatures w14:val="none"/>
    </w:rPr>
  </w:style>
  <w:style w:type="character" w:customStyle="1" w:styleId="f1">
    <w:name w:val="f1"/>
    <w:basedOn w:val="Fontepargpadro"/>
    <w:rsid w:val="008634F6"/>
  </w:style>
  <w:style w:type="character" w:customStyle="1" w:styleId="group-doi">
    <w:name w:val="group-doi"/>
    <w:basedOn w:val="Fontepargpadro"/>
    <w:rsid w:val="008634F6"/>
  </w:style>
  <w:style w:type="character" w:customStyle="1" w:styleId="familyname">
    <w:name w:val="familyname"/>
    <w:basedOn w:val="Fontepargpadro"/>
    <w:rsid w:val="008634F6"/>
  </w:style>
  <w:style w:type="character" w:customStyle="1" w:styleId="text-truncate">
    <w:name w:val="text-truncate"/>
    <w:basedOn w:val="Fontepargpadro"/>
    <w:rsid w:val="008634F6"/>
  </w:style>
  <w:style w:type="paragraph" w:customStyle="1" w:styleId="Epgrafe">
    <w:name w:val="_Epígrafe"/>
    <w:basedOn w:val="Normal"/>
    <w:rsid w:val="008634F6"/>
    <w:pPr>
      <w:spacing w:before="120" w:after="0" w:line="240" w:lineRule="auto"/>
      <w:jc w:val="center"/>
    </w:pPr>
    <w:rPr>
      <w:rFonts w:ascii="Tahoma" w:eastAsia="Times New Roman" w:hAnsi="Tahoma" w:cs="Tahoma"/>
      <w:b/>
      <w:kern w:val="0"/>
      <w:sz w:val="24"/>
      <w:szCs w:val="24"/>
      <w:lang w:eastAsia="pt-BR"/>
      <w14:ligatures w14:val="none"/>
    </w:rPr>
  </w:style>
  <w:style w:type="character" w:customStyle="1" w:styleId="a-size-extra-large">
    <w:name w:val="a-size-extra-large"/>
    <w:basedOn w:val="Fontepargpadro"/>
    <w:rsid w:val="008634F6"/>
  </w:style>
  <w:style w:type="character" w:customStyle="1" w:styleId="ng-star-inserted">
    <w:name w:val="ng-star-inserted"/>
    <w:basedOn w:val="Fontepargpadro"/>
    <w:rsid w:val="008634F6"/>
  </w:style>
  <w:style w:type="character" w:customStyle="1" w:styleId="bold">
    <w:name w:val="bold"/>
    <w:basedOn w:val="Fontepargpadro"/>
    <w:rsid w:val="008634F6"/>
  </w:style>
  <w:style w:type="paragraph" w:customStyle="1" w:styleId="Ttulo11">
    <w:name w:val="Título 11"/>
    <w:basedOn w:val="Normal"/>
    <w:uiPriority w:val="1"/>
    <w:qFormat/>
    <w:rsid w:val="00815448"/>
    <w:pPr>
      <w:widowControl w:val="0"/>
      <w:autoSpaceDE w:val="0"/>
      <w:autoSpaceDN w:val="0"/>
      <w:spacing w:after="0" w:line="240" w:lineRule="auto"/>
      <w:ind w:left="501"/>
      <w:outlineLvl w:val="1"/>
    </w:pPr>
    <w:rPr>
      <w:rFonts w:ascii="Arial" w:eastAsia="Arial" w:hAnsi="Arial" w:cs="Arial"/>
      <w:b/>
      <w:bCs/>
      <w:kern w:val="0"/>
      <w:sz w:val="24"/>
      <w:szCs w:val="24"/>
      <w:lang w:val="pt-PT"/>
      <w14:ligatures w14:val="none"/>
    </w:rPr>
  </w:style>
  <w:style w:type="paragraph" w:customStyle="1" w:styleId="trt0xe">
    <w:name w:val="trt0xe"/>
    <w:basedOn w:val="Normal"/>
    <w:rsid w:val="00B715D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5">
    <w:name w:val="A5"/>
    <w:uiPriority w:val="99"/>
    <w:qFormat/>
    <w:rsid w:val="00B715D7"/>
    <w:rPr>
      <w:rFonts w:cs="Adobe Garamond"/>
      <w:i/>
      <w:iCs/>
      <w:color w:val="000000"/>
    </w:rPr>
  </w:style>
  <w:style w:type="character" w:customStyle="1" w:styleId="A6">
    <w:name w:val="A6"/>
    <w:uiPriority w:val="99"/>
    <w:rsid w:val="00B715D7"/>
    <w:rPr>
      <w:rFonts w:cs="Adobe Garamond"/>
      <w:color w:val="000000"/>
      <w:sz w:val="14"/>
      <w:szCs w:val="14"/>
    </w:rPr>
  </w:style>
  <w:style w:type="character" w:customStyle="1" w:styleId="A1">
    <w:name w:val="A1"/>
    <w:uiPriority w:val="99"/>
    <w:rsid w:val="00B715D7"/>
    <w:rPr>
      <w:color w:val="000000"/>
      <w:sz w:val="16"/>
      <w:szCs w:val="16"/>
    </w:rPr>
  </w:style>
  <w:style w:type="character" w:customStyle="1" w:styleId="uv3um">
    <w:name w:val="uv3um"/>
    <w:basedOn w:val="Fontepargpadro"/>
    <w:rsid w:val="00B715D7"/>
  </w:style>
  <w:style w:type="character" w:customStyle="1" w:styleId="style-scope">
    <w:name w:val="style-scope"/>
    <w:basedOn w:val="Fontepargpadro"/>
    <w:rsid w:val="00B715D7"/>
  </w:style>
  <w:style w:type="character" w:customStyle="1" w:styleId="yt-core-attributed-string--link-inherit-color">
    <w:name w:val="yt-core-attributed-string--link-inherit-color"/>
    <w:basedOn w:val="Fontepargpadro"/>
    <w:rsid w:val="00B715D7"/>
  </w:style>
  <w:style w:type="paragraph" w:styleId="TextosemFormatao">
    <w:name w:val="Plain Text"/>
    <w:basedOn w:val="Normal"/>
    <w:link w:val="TextosemFormataoChar"/>
    <w:uiPriority w:val="99"/>
    <w:unhideWhenUsed/>
    <w:rsid w:val="00160D8F"/>
    <w:pPr>
      <w:spacing w:after="0" w:line="240" w:lineRule="auto"/>
    </w:pPr>
    <w:rPr>
      <w:rFonts w:ascii="Consolas" w:hAnsi="Consolas"/>
      <w:kern w:val="0"/>
      <w:sz w:val="21"/>
      <w:szCs w:val="21"/>
      <w14:ligatures w14:val="none"/>
    </w:rPr>
  </w:style>
  <w:style w:type="character" w:customStyle="1" w:styleId="TextosemFormataoChar">
    <w:name w:val="Texto sem Formatação Char"/>
    <w:basedOn w:val="Fontepargpadro"/>
    <w:link w:val="TextosemFormatao"/>
    <w:uiPriority w:val="99"/>
    <w:rsid w:val="00160D8F"/>
    <w:rPr>
      <w:rFonts w:ascii="Consolas" w:hAnsi="Consolas"/>
      <w:kern w:val="0"/>
      <w:sz w:val="21"/>
      <w:szCs w:val="21"/>
      <w14:ligatures w14:val="none"/>
    </w:rPr>
  </w:style>
  <w:style w:type="character" w:customStyle="1" w:styleId="label">
    <w:name w:val="label"/>
    <w:basedOn w:val="Fontepargpadro"/>
    <w:rsid w:val="00E70559"/>
  </w:style>
  <w:style w:type="character" w:customStyle="1" w:styleId="CORPO1Char">
    <w:name w:val="CORPO1 Char"/>
    <w:basedOn w:val="Fontepargpadro"/>
    <w:link w:val="CORPO1"/>
    <w:qFormat/>
    <w:rsid w:val="00E87D28"/>
    <w:rPr>
      <w:sz w:val="24"/>
      <w:szCs w:val="24"/>
    </w:rPr>
  </w:style>
  <w:style w:type="paragraph" w:customStyle="1" w:styleId="CORPO1">
    <w:name w:val="CORPO1"/>
    <w:basedOn w:val="Normal"/>
    <w:link w:val="CORPO1Char"/>
    <w:qFormat/>
    <w:rsid w:val="00E87D28"/>
    <w:pPr>
      <w:suppressAutoHyphens/>
      <w:spacing w:after="0" w:line="360" w:lineRule="auto"/>
      <w:ind w:firstLine="709"/>
      <w:jc w:val="both"/>
    </w:pPr>
    <w:rPr>
      <w:sz w:val="24"/>
      <w:szCs w:val="24"/>
    </w:rPr>
  </w:style>
  <w:style w:type="paragraph" w:customStyle="1" w:styleId="SemEspaamento1">
    <w:name w:val="Sem Espaçamento1"/>
    <w:rsid w:val="002A68AE"/>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2A68AE"/>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table" w:customStyle="1" w:styleId="SimplesTabela22">
    <w:name w:val="Simples Tabela 22"/>
    <w:basedOn w:val="Tabelanormal"/>
    <w:uiPriority w:val="42"/>
    <w:rsid w:val="00910E7B"/>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d-label">
    <w:name w:val="id-label"/>
    <w:basedOn w:val="Fontepargpadro"/>
    <w:rsid w:val="00910E7B"/>
  </w:style>
  <w:style w:type="character" w:customStyle="1" w:styleId="Caracteresdenotadefim">
    <w:name w:val="Caracteres de nota de fim"/>
    <w:qFormat/>
    <w:rsid w:val="00BA0A39"/>
  </w:style>
  <w:style w:type="character" w:styleId="Refdenotadefim">
    <w:name w:val="endnote reference"/>
    <w:uiPriority w:val="99"/>
    <w:rsid w:val="00BA0A39"/>
    <w:rPr>
      <w:vertAlign w:val="superscript"/>
    </w:rPr>
  </w:style>
  <w:style w:type="paragraph" w:styleId="Lista">
    <w:name w:val="List"/>
    <w:basedOn w:val="Corpodotexto"/>
    <w:uiPriority w:val="99"/>
    <w:rsid w:val="00BA0A39"/>
    <w:rPr>
      <w:rFonts w:cs="Arial"/>
    </w:rPr>
  </w:style>
  <w:style w:type="paragraph" w:customStyle="1" w:styleId="ndice">
    <w:name w:val="Índice"/>
    <w:basedOn w:val="Normal"/>
    <w:qFormat/>
    <w:rsid w:val="00BA0A39"/>
    <w:pPr>
      <w:suppressAutoHyphens/>
      <w:spacing w:line="252" w:lineRule="auto"/>
    </w:pPr>
    <w:rPr>
      <w:rFonts w:ascii="Calibri" w:eastAsia="Calibri" w:hAnsi="Calibri" w:cs="Arial"/>
      <w:color w:val="000000"/>
      <w:lang w:eastAsia="zh-CN" w:bidi="hi-IN"/>
      <w14:ligatures w14:val="none"/>
    </w:rPr>
  </w:style>
  <w:style w:type="paragraph" w:customStyle="1" w:styleId="Corpodotexto">
    <w:name w:val="Corpo do texto"/>
    <w:basedOn w:val="Normal"/>
    <w:qFormat/>
    <w:rsid w:val="00BA0A39"/>
    <w:pPr>
      <w:suppressAutoHyphens/>
      <w:spacing w:after="140" w:line="276" w:lineRule="auto"/>
    </w:pPr>
    <w:rPr>
      <w:rFonts w:ascii="Calibri" w:eastAsia="Calibri" w:hAnsi="Calibri" w:cs="Calibri"/>
      <w:color w:val="000000"/>
      <w:lang w:eastAsia="zh-CN" w:bidi="hi-IN"/>
      <w14:ligatures w14:val="none"/>
    </w:rPr>
  </w:style>
  <w:style w:type="paragraph" w:customStyle="1" w:styleId="Tabelanormal1">
    <w:name w:val="Tabela normal1"/>
    <w:qFormat/>
    <w:rsid w:val="00BA0A39"/>
    <w:pPr>
      <w:widowControl w:val="0"/>
      <w:suppressAutoHyphens/>
      <w:spacing w:after="0" w:line="240" w:lineRule="auto"/>
    </w:pPr>
    <w:rPr>
      <w:rFonts w:ascii="Times New Roman" w:eastAsia="Arial" w:hAnsi="Times New Roman" w:cs="Calibri"/>
      <w:sz w:val="24"/>
      <w:szCs w:val="24"/>
      <w:lang w:eastAsia="zh-CN" w:bidi="hi-IN"/>
      <w14:ligatures w14:val="none"/>
    </w:rPr>
  </w:style>
  <w:style w:type="paragraph" w:customStyle="1" w:styleId="CabealhoeRodap">
    <w:name w:val="Cabeçalho e Rodapé"/>
    <w:basedOn w:val="Normal"/>
    <w:qFormat/>
    <w:rsid w:val="00BA0A39"/>
    <w:pPr>
      <w:suppressAutoHyphens/>
      <w:spacing w:line="252" w:lineRule="auto"/>
    </w:pPr>
    <w:rPr>
      <w:rFonts w:ascii="Calibri" w:eastAsia="Calibri" w:hAnsi="Calibri" w:cs="Calibri"/>
      <w:color w:val="000000"/>
      <w:lang w:eastAsia="zh-CN" w:bidi="hi-IN"/>
      <w14:ligatures w14:val="none"/>
    </w:rPr>
  </w:style>
  <w:style w:type="paragraph" w:customStyle="1" w:styleId="Estilopadro">
    <w:name w:val="Estilo padrão"/>
    <w:uiPriority w:val="99"/>
    <w:rsid w:val="00623DE5"/>
    <w:pPr>
      <w:widowControl w:val="0"/>
      <w:suppressAutoHyphens/>
      <w:spacing w:after="0" w:line="360" w:lineRule="auto"/>
      <w:ind w:firstLine="567"/>
      <w:jc w:val="both"/>
    </w:pPr>
    <w:rPr>
      <w:rFonts w:ascii="Georgia" w:eastAsia="Arial Unicode MS" w:hAnsi="Georgia" w:cs="Arial Unicode MS"/>
      <w:kern w:val="0"/>
      <w:szCs w:val="24"/>
      <w:lang w:val="pt-PT" w:eastAsia="zh-CN" w:bidi="hi-IN"/>
      <w14:ligatures w14:val="none"/>
    </w:rPr>
  </w:style>
  <w:style w:type="table" w:customStyle="1" w:styleId="SimplesTabela221">
    <w:name w:val="Simples Tabela 221"/>
    <w:basedOn w:val="Tabelanormal"/>
    <w:uiPriority w:val="42"/>
    <w:rsid w:val="006E6B38"/>
    <w:pPr>
      <w:spacing w:after="0" w:line="240" w:lineRule="auto"/>
    </w:pPr>
    <w:rPr>
      <w:kern w:val="0"/>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mpedfont15">
    <w:name w:val="bumpedfont15"/>
    <w:basedOn w:val="Fontepargpadro"/>
    <w:rsid w:val="006E6B38"/>
  </w:style>
  <w:style w:type="paragraph" w:customStyle="1" w:styleId="s6">
    <w:name w:val="s6"/>
    <w:basedOn w:val="Normal"/>
    <w:rsid w:val="006E6B38"/>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customStyle="1" w:styleId="Pa23">
    <w:name w:val="Pa23"/>
    <w:basedOn w:val="Default"/>
    <w:next w:val="Default"/>
    <w:uiPriority w:val="99"/>
    <w:rsid w:val="00CA1A1C"/>
    <w:pPr>
      <w:spacing w:line="201" w:lineRule="atLeast"/>
    </w:pPr>
    <w:rPr>
      <w:rFonts w:ascii="Cambria" w:eastAsiaTheme="minorHAnsi" w:hAnsi="Cambria" w:cstheme="minorBidi"/>
      <w:color w:val="auto"/>
      <w:lang w:bidi="ar-SA"/>
    </w:rPr>
  </w:style>
  <w:style w:type="table" w:styleId="TabeladeGrade1Clara-nfase3">
    <w:name w:val="Grid Table 1 Light Accent 3"/>
    <w:basedOn w:val="Tabelanormal"/>
    <w:uiPriority w:val="46"/>
    <w:rsid w:val="00CA1A1C"/>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CA1A1C"/>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mplesTabela1">
    <w:name w:val="Plain Table 1"/>
    <w:basedOn w:val="Tabelanormal"/>
    <w:uiPriority w:val="41"/>
    <w:rsid w:val="00CA1A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ncias">
    <w:name w:val="Referências"/>
    <w:basedOn w:val="Normal"/>
    <w:qFormat/>
    <w:rsid w:val="00CA1A1C"/>
    <w:pPr>
      <w:spacing w:after="120" w:line="360" w:lineRule="auto"/>
      <w:ind w:left="567" w:hanging="567"/>
    </w:pPr>
    <w:rPr>
      <w:rFonts w:ascii="Times New Roman" w:hAnsi="Times New Roman"/>
      <w:kern w:val="0"/>
      <w:sz w:val="24"/>
      <w:lang w:val="pt-PT"/>
      <w14:ligatures w14:val="none"/>
    </w:rPr>
  </w:style>
  <w:style w:type="character" w:customStyle="1" w:styleId="titulo0">
    <w:name w:val="titulo"/>
    <w:basedOn w:val="Fontepargpadro"/>
    <w:rsid w:val="00CA1A1C"/>
  </w:style>
  <w:style w:type="paragraph" w:customStyle="1" w:styleId="1Textos">
    <w:name w:val="1Textos"/>
    <w:basedOn w:val="Corpodetexto"/>
    <w:link w:val="1TextosChar"/>
    <w:qFormat/>
    <w:rsid w:val="00B126A5"/>
    <w:pPr>
      <w:autoSpaceDE w:val="0"/>
      <w:autoSpaceDN w:val="0"/>
      <w:spacing w:before="0" w:after="0"/>
      <w:ind w:left="0" w:firstLine="1134"/>
      <w:contextualSpacing w:val="0"/>
    </w:pPr>
    <w:rPr>
      <w:rFonts w:cs="Arial"/>
      <w:szCs w:val="24"/>
      <w:lang w:val="pt-PT"/>
    </w:rPr>
  </w:style>
  <w:style w:type="character" w:customStyle="1" w:styleId="1TextosChar">
    <w:name w:val="1Textos Char"/>
    <w:basedOn w:val="CorpodetextoChar"/>
    <w:link w:val="1Textos"/>
    <w:rsid w:val="00B126A5"/>
    <w:rPr>
      <w:rFonts w:ascii="Arial" w:eastAsia="Times New Roman" w:hAnsi="Arial" w:cs="Arial"/>
      <w:kern w:val="0"/>
      <w:sz w:val="24"/>
      <w:szCs w:val="24"/>
      <w:lang w:val="pt-PT" w:eastAsia="pt-BR"/>
      <w14:ligatures w14:val="none"/>
    </w:rPr>
  </w:style>
  <w:style w:type="character" w:customStyle="1" w:styleId="normalChar">
    <w:name w:val="normal Char"/>
    <w:link w:val="Normal1"/>
    <w:qFormat/>
    <w:rsid w:val="00B126A5"/>
    <w:rPr>
      <w:rFonts w:ascii="Calibri" w:eastAsia="Calibri" w:hAnsi="Calibri" w:cs="Calibri"/>
      <w:kern w:val="0"/>
      <w:lang w:eastAsia="pt-BR"/>
      <w14:ligatures w14:val="none"/>
    </w:rPr>
  </w:style>
  <w:style w:type="paragraph" w:customStyle="1" w:styleId="ABNT-Autores">
    <w:name w:val="ABNT - Autores"/>
    <w:basedOn w:val="Normal"/>
    <w:qFormat/>
    <w:rsid w:val="00B126A5"/>
    <w:pPr>
      <w:spacing w:after="0" w:line="240" w:lineRule="auto"/>
      <w:ind w:firstLine="709"/>
      <w:jc w:val="both"/>
    </w:pPr>
    <w:rPr>
      <w:rFonts w:ascii="Times New Roman" w:eastAsia="Calibri" w:hAnsi="Times New Roman" w:cs="Times New Roman"/>
      <w:kern w:val="0"/>
      <w:sz w:val="24"/>
      <w14:ligatures w14:val="none"/>
    </w:rPr>
  </w:style>
  <w:style w:type="character" w:customStyle="1" w:styleId="REFBIBLIOChar">
    <w:name w:val="#REF.BIBLIO Char"/>
    <w:link w:val="REFBIBLIO"/>
    <w:qFormat/>
    <w:rsid w:val="00B126A5"/>
    <w:rPr>
      <w:rFonts w:ascii="Arial" w:eastAsia="Times New Roman" w:hAnsi="Arial" w:cs="Arial"/>
      <w:sz w:val="24"/>
      <w:szCs w:val="24"/>
      <w:lang w:val="en-US" w:eastAsia="ar-SA"/>
    </w:rPr>
  </w:style>
  <w:style w:type="paragraph" w:customStyle="1" w:styleId="REFBIBLIO">
    <w:name w:val="#REF.BIBLIO"/>
    <w:link w:val="REFBIBLIOChar"/>
    <w:qFormat/>
    <w:rsid w:val="00B126A5"/>
    <w:pPr>
      <w:suppressAutoHyphens/>
      <w:spacing w:after="240" w:line="240" w:lineRule="auto"/>
    </w:pPr>
    <w:rPr>
      <w:rFonts w:ascii="Arial" w:eastAsia="Times New Roman" w:hAnsi="Arial" w:cs="Arial"/>
      <w:sz w:val="24"/>
      <w:szCs w:val="24"/>
      <w:lang w:val="en-US" w:eastAsia="ar-SA"/>
    </w:rPr>
  </w:style>
  <w:style w:type="character" w:customStyle="1" w:styleId="Forte1">
    <w:name w:val="Forte1"/>
    <w:qFormat/>
    <w:rsid w:val="00762E7C"/>
    <w:rPr>
      <w:b/>
      <w:bCs/>
    </w:rPr>
  </w:style>
  <w:style w:type="paragraph" w:customStyle="1" w:styleId="Estilo1-titulo1">
    <w:name w:val="Estilo1 - titulo 1"/>
    <w:basedOn w:val="Normal"/>
    <w:qFormat/>
    <w:rsid w:val="00C862F6"/>
    <w:pPr>
      <w:suppressAutoHyphens/>
      <w:spacing w:after="0" w:line="240" w:lineRule="auto"/>
    </w:pPr>
    <w:rPr>
      <w:rFonts w:ascii="Arial" w:eastAsia="Times New Roman" w:hAnsi="Arial" w:cs="Arial"/>
      <w:b/>
      <w:caps/>
      <w:kern w:val="0"/>
      <w:sz w:val="24"/>
      <w:szCs w:val="24"/>
      <w:lang w:eastAsia="pt-BR"/>
      <w14:ligatures w14:val="none"/>
    </w:rPr>
  </w:style>
  <w:style w:type="paragraph" w:customStyle="1" w:styleId="texto10">
    <w:name w:val="texto1"/>
    <w:basedOn w:val="Normal"/>
    <w:rsid w:val="00391FA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49">
    <w:name w:val="_Style 49"/>
    <w:basedOn w:val="TableNormal"/>
    <w:qFormat/>
    <w:rsid w:val="00025811"/>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paragraph" w:styleId="Corpodetexto2">
    <w:name w:val="Body Text 2"/>
    <w:basedOn w:val="Normal"/>
    <w:link w:val="Corpodetexto2Char"/>
    <w:unhideWhenUsed/>
    <w:rsid w:val="003F4156"/>
    <w:pPr>
      <w:spacing w:after="120" w:line="480" w:lineRule="auto"/>
    </w:pPr>
    <w:rPr>
      <w:rFonts w:eastAsiaTheme="minorEastAsia"/>
      <w:kern w:val="0"/>
      <w:lang w:val="en-US"/>
      <w14:ligatures w14:val="none"/>
    </w:rPr>
  </w:style>
  <w:style w:type="character" w:customStyle="1" w:styleId="Corpodetexto2Char">
    <w:name w:val="Corpo de texto 2 Char"/>
    <w:basedOn w:val="Fontepargpadro"/>
    <w:link w:val="Corpodetexto2"/>
    <w:rsid w:val="003F4156"/>
    <w:rPr>
      <w:rFonts w:eastAsiaTheme="minorEastAsia"/>
      <w:kern w:val="0"/>
      <w:lang w:val="en-US"/>
      <w14:ligatures w14:val="none"/>
    </w:rPr>
  </w:style>
  <w:style w:type="paragraph" w:styleId="Corpodetexto3">
    <w:name w:val="Body Text 3"/>
    <w:basedOn w:val="Normal"/>
    <w:link w:val="Corpodetexto3Char"/>
    <w:unhideWhenUsed/>
    <w:rsid w:val="003F4156"/>
    <w:pPr>
      <w:spacing w:after="120" w:line="276" w:lineRule="auto"/>
    </w:pPr>
    <w:rPr>
      <w:rFonts w:eastAsiaTheme="minorEastAsia"/>
      <w:kern w:val="0"/>
      <w:sz w:val="16"/>
      <w:szCs w:val="16"/>
      <w:lang w:val="en-US"/>
      <w14:ligatures w14:val="none"/>
    </w:rPr>
  </w:style>
  <w:style w:type="character" w:customStyle="1" w:styleId="Corpodetexto3Char">
    <w:name w:val="Corpo de texto 3 Char"/>
    <w:basedOn w:val="Fontepargpadro"/>
    <w:link w:val="Corpodetexto3"/>
    <w:rsid w:val="003F4156"/>
    <w:rPr>
      <w:rFonts w:eastAsiaTheme="minorEastAsia"/>
      <w:kern w:val="0"/>
      <w:sz w:val="16"/>
      <w:szCs w:val="16"/>
      <w:lang w:val="en-US"/>
      <w14:ligatures w14:val="none"/>
    </w:rPr>
  </w:style>
  <w:style w:type="paragraph" w:styleId="Lista2">
    <w:name w:val="List 2"/>
    <w:basedOn w:val="Normal"/>
    <w:uiPriority w:val="99"/>
    <w:unhideWhenUsed/>
    <w:rsid w:val="003F4156"/>
    <w:pPr>
      <w:spacing w:after="200" w:line="276" w:lineRule="auto"/>
      <w:ind w:left="720" w:hanging="360"/>
      <w:contextualSpacing/>
    </w:pPr>
    <w:rPr>
      <w:rFonts w:eastAsiaTheme="minorEastAsia"/>
      <w:kern w:val="0"/>
      <w:lang w:val="en-US"/>
      <w14:ligatures w14:val="none"/>
    </w:rPr>
  </w:style>
  <w:style w:type="paragraph" w:styleId="Lista3">
    <w:name w:val="List 3"/>
    <w:basedOn w:val="Normal"/>
    <w:uiPriority w:val="99"/>
    <w:unhideWhenUsed/>
    <w:rsid w:val="003F4156"/>
    <w:pPr>
      <w:spacing w:after="200" w:line="276" w:lineRule="auto"/>
      <w:ind w:left="1080" w:hanging="360"/>
      <w:contextualSpacing/>
    </w:pPr>
    <w:rPr>
      <w:rFonts w:eastAsiaTheme="minorEastAsia"/>
      <w:kern w:val="0"/>
      <w:lang w:val="en-US"/>
      <w14:ligatures w14:val="none"/>
    </w:rPr>
  </w:style>
  <w:style w:type="paragraph" w:styleId="Commarcadores">
    <w:name w:val="List Bullet"/>
    <w:basedOn w:val="Normal"/>
    <w:uiPriority w:val="99"/>
    <w:unhideWhenUsed/>
    <w:rsid w:val="003F4156"/>
    <w:pPr>
      <w:numPr>
        <w:numId w:val="2"/>
      </w:numPr>
      <w:spacing w:after="200" w:line="276" w:lineRule="auto"/>
      <w:contextualSpacing/>
    </w:pPr>
    <w:rPr>
      <w:rFonts w:eastAsiaTheme="minorEastAsia"/>
      <w:kern w:val="0"/>
      <w:lang w:val="en-US"/>
      <w14:ligatures w14:val="none"/>
    </w:rPr>
  </w:style>
  <w:style w:type="paragraph" w:styleId="Commarcadores2">
    <w:name w:val="List Bullet 2"/>
    <w:basedOn w:val="Normal"/>
    <w:uiPriority w:val="99"/>
    <w:unhideWhenUsed/>
    <w:rsid w:val="003F4156"/>
    <w:pPr>
      <w:numPr>
        <w:numId w:val="3"/>
      </w:numPr>
      <w:spacing w:after="200" w:line="276" w:lineRule="auto"/>
      <w:contextualSpacing/>
    </w:pPr>
    <w:rPr>
      <w:rFonts w:eastAsiaTheme="minorEastAsia"/>
      <w:kern w:val="0"/>
      <w:lang w:val="en-US"/>
      <w14:ligatures w14:val="none"/>
    </w:rPr>
  </w:style>
  <w:style w:type="paragraph" w:styleId="Commarcadores3">
    <w:name w:val="List Bullet 3"/>
    <w:basedOn w:val="Normal"/>
    <w:uiPriority w:val="99"/>
    <w:unhideWhenUsed/>
    <w:rsid w:val="003F4156"/>
    <w:pPr>
      <w:numPr>
        <w:numId w:val="4"/>
      </w:numPr>
      <w:spacing w:after="200" w:line="276" w:lineRule="auto"/>
      <w:contextualSpacing/>
    </w:pPr>
    <w:rPr>
      <w:rFonts w:eastAsiaTheme="minorEastAsia"/>
      <w:kern w:val="0"/>
      <w:lang w:val="en-US"/>
      <w14:ligatures w14:val="none"/>
    </w:rPr>
  </w:style>
  <w:style w:type="paragraph" w:styleId="Numerada">
    <w:name w:val="List Number"/>
    <w:basedOn w:val="Normal"/>
    <w:uiPriority w:val="99"/>
    <w:unhideWhenUsed/>
    <w:rsid w:val="003F4156"/>
    <w:pPr>
      <w:numPr>
        <w:numId w:val="5"/>
      </w:numPr>
      <w:spacing w:after="200" w:line="276" w:lineRule="auto"/>
      <w:contextualSpacing/>
    </w:pPr>
    <w:rPr>
      <w:rFonts w:eastAsiaTheme="minorEastAsia"/>
      <w:kern w:val="0"/>
      <w:lang w:val="en-US"/>
      <w14:ligatures w14:val="none"/>
    </w:rPr>
  </w:style>
  <w:style w:type="paragraph" w:styleId="Numerada2">
    <w:name w:val="List Number 2"/>
    <w:basedOn w:val="Normal"/>
    <w:uiPriority w:val="99"/>
    <w:unhideWhenUsed/>
    <w:rsid w:val="003F4156"/>
    <w:pPr>
      <w:numPr>
        <w:numId w:val="6"/>
      </w:numPr>
      <w:spacing w:after="200" w:line="276" w:lineRule="auto"/>
      <w:contextualSpacing/>
    </w:pPr>
    <w:rPr>
      <w:rFonts w:eastAsiaTheme="minorEastAsia"/>
      <w:kern w:val="0"/>
      <w:lang w:val="en-US"/>
      <w14:ligatures w14:val="none"/>
    </w:rPr>
  </w:style>
  <w:style w:type="paragraph" w:styleId="Numerada3">
    <w:name w:val="List Number 3"/>
    <w:basedOn w:val="Normal"/>
    <w:uiPriority w:val="99"/>
    <w:unhideWhenUsed/>
    <w:rsid w:val="003F4156"/>
    <w:pPr>
      <w:numPr>
        <w:numId w:val="7"/>
      </w:numPr>
      <w:spacing w:after="200" w:line="276" w:lineRule="auto"/>
      <w:contextualSpacing/>
    </w:pPr>
    <w:rPr>
      <w:rFonts w:eastAsiaTheme="minorEastAsia"/>
      <w:kern w:val="0"/>
      <w:lang w:val="en-US"/>
      <w14:ligatures w14:val="none"/>
    </w:rPr>
  </w:style>
  <w:style w:type="paragraph" w:styleId="Listadecontinuao">
    <w:name w:val="List Continue"/>
    <w:basedOn w:val="Normal"/>
    <w:uiPriority w:val="99"/>
    <w:unhideWhenUsed/>
    <w:rsid w:val="003F4156"/>
    <w:pPr>
      <w:spacing w:after="120" w:line="276" w:lineRule="auto"/>
      <w:ind w:left="360"/>
      <w:contextualSpacing/>
    </w:pPr>
    <w:rPr>
      <w:rFonts w:eastAsiaTheme="minorEastAsia"/>
      <w:kern w:val="0"/>
      <w:lang w:val="en-US"/>
      <w14:ligatures w14:val="none"/>
    </w:rPr>
  </w:style>
  <w:style w:type="paragraph" w:styleId="Listadecontinuao2">
    <w:name w:val="List Continue 2"/>
    <w:basedOn w:val="Normal"/>
    <w:uiPriority w:val="99"/>
    <w:unhideWhenUsed/>
    <w:rsid w:val="003F4156"/>
    <w:pPr>
      <w:spacing w:after="120" w:line="276" w:lineRule="auto"/>
      <w:ind w:left="720"/>
      <w:contextualSpacing/>
    </w:pPr>
    <w:rPr>
      <w:rFonts w:eastAsiaTheme="minorEastAsia"/>
      <w:kern w:val="0"/>
      <w:lang w:val="en-US"/>
      <w14:ligatures w14:val="none"/>
    </w:rPr>
  </w:style>
  <w:style w:type="paragraph" w:styleId="Listadecontinuao3">
    <w:name w:val="List Continue 3"/>
    <w:basedOn w:val="Normal"/>
    <w:uiPriority w:val="99"/>
    <w:unhideWhenUsed/>
    <w:rsid w:val="003F4156"/>
    <w:pPr>
      <w:spacing w:after="120" w:line="276" w:lineRule="auto"/>
      <w:ind w:left="1080"/>
      <w:contextualSpacing/>
    </w:pPr>
    <w:rPr>
      <w:rFonts w:eastAsiaTheme="minorEastAsia"/>
      <w:kern w:val="0"/>
      <w:lang w:val="en-US"/>
      <w14:ligatures w14:val="none"/>
    </w:rPr>
  </w:style>
  <w:style w:type="paragraph" w:styleId="Textodemacro">
    <w:name w:val="macro"/>
    <w:link w:val="TextodemacroChar"/>
    <w:uiPriority w:val="99"/>
    <w:unhideWhenUsed/>
    <w:rsid w:val="003F415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odemacroChar">
    <w:name w:val="Texto de macro Char"/>
    <w:basedOn w:val="Fontepargpadro"/>
    <w:link w:val="Textodemacro"/>
    <w:uiPriority w:val="99"/>
    <w:rsid w:val="003F4156"/>
    <w:rPr>
      <w:rFonts w:ascii="Courier" w:eastAsiaTheme="minorEastAsia" w:hAnsi="Courier"/>
      <w:kern w:val="0"/>
      <w:sz w:val="20"/>
      <w:szCs w:val="20"/>
      <w:lang w:val="en-US"/>
      <w14:ligatures w14:val="none"/>
    </w:rPr>
  </w:style>
  <w:style w:type="paragraph" w:styleId="CitaoIntensa">
    <w:name w:val="Intense Quote"/>
    <w:basedOn w:val="Normal"/>
    <w:next w:val="Normal"/>
    <w:link w:val="CitaoIntensaChar"/>
    <w:uiPriority w:val="30"/>
    <w:qFormat/>
    <w:rsid w:val="003F4156"/>
    <w:pPr>
      <w:pBdr>
        <w:bottom w:val="single" w:sz="4" w:space="4" w:color="4472C4" w:themeColor="accent1"/>
      </w:pBdr>
      <w:spacing w:before="200" w:after="280" w:line="276" w:lineRule="auto"/>
      <w:ind w:left="936" w:right="936"/>
    </w:pPr>
    <w:rPr>
      <w:rFonts w:eastAsiaTheme="minorEastAsia"/>
      <w:b/>
      <w:bCs/>
      <w:i/>
      <w:iCs/>
      <w:color w:val="4472C4" w:themeColor="accent1"/>
      <w:kern w:val="0"/>
      <w:lang w:val="en-US"/>
      <w14:ligatures w14:val="none"/>
    </w:rPr>
  </w:style>
  <w:style w:type="character" w:customStyle="1" w:styleId="CitaoIntensaChar">
    <w:name w:val="Citação Intensa Char"/>
    <w:basedOn w:val="Fontepargpadro"/>
    <w:link w:val="CitaoIntensa"/>
    <w:uiPriority w:val="30"/>
    <w:rsid w:val="003F4156"/>
    <w:rPr>
      <w:rFonts w:eastAsiaTheme="minorEastAsia"/>
      <w:b/>
      <w:bCs/>
      <w:i/>
      <w:iCs/>
      <w:color w:val="4472C4" w:themeColor="accent1"/>
      <w:kern w:val="0"/>
      <w:lang w:val="en-US"/>
      <w14:ligatures w14:val="none"/>
    </w:rPr>
  </w:style>
  <w:style w:type="character" w:styleId="nfaseSutil">
    <w:name w:val="Subtle Emphasis"/>
    <w:basedOn w:val="Fontepargpadro"/>
    <w:uiPriority w:val="19"/>
    <w:qFormat/>
    <w:rsid w:val="003F4156"/>
    <w:rPr>
      <w:i/>
      <w:iCs/>
      <w:color w:val="808080" w:themeColor="text1" w:themeTint="7F"/>
    </w:rPr>
  </w:style>
  <w:style w:type="character" w:styleId="nfaseIntensa">
    <w:name w:val="Intense Emphasis"/>
    <w:basedOn w:val="Fontepargpadro"/>
    <w:uiPriority w:val="21"/>
    <w:qFormat/>
    <w:rsid w:val="003F4156"/>
    <w:rPr>
      <w:b/>
      <w:bCs/>
      <w:i/>
      <w:iCs/>
      <w:color w:val="4472C4" w:themeColor="accent1"/>
    </w:rPr>
  </w:style>
  <w:style w:type="character" w:styleId="RefernciaSutil">
    <w:name w:val="Subtle Reference"/>
    <w:basedOn w:val="Fontepargpadro"/>
    <w:uiPriority w:val="31"/>
    <w:qFormat/>
    <w:rsid w:val="003F4156"/>
    <w:rPr>
      <w:smallCaps/>
      <w:color w:val="ED7D31" w:themeColor="accent2"/>
      <w:u w:val="single"/>
    </w:rPr>
  </w:style>
  <w:style w:type="character" w:styleId="RefernciaIntensa">
    <w:name w:val="Intense Reference"/>
    <w:basedOn w:val="Fontepargpadro"/>
    <w:uiPriority w:val="32"/>
    <w:qFormat/>
    <w:rsid w:val="003F4156"/>
    <w:rPr>
      <w:b/>
      <w:bCs/>
      <w:smallCaps/>
      <w:color w:val="ED7D31" w:themeColor="accent2"/>
      <w:spacing w:val="5"/>
      <w:u w:val="single"/>
    </w:rPr>
  </w:style>
  <w:style w:type="character" w:styleId="TtulodoLivro">
    <w:name w:val="Book Title"/>
    <w:basedOn w:val="Fontepargpadro"/>
    <w:uiPriority w:val="33"/>
    <w:qFormat/>
    <w:rsid w:val="003F4156"/>
    <w:rPr>
      <w:b/>
      <w:bCs/>
      <w:smallCaps/>
      <w:spacing w:val="5"/>
    </w:rPr>
  </w:style>
  <w:style w:type="table" w:styleId="SombreamentoClaro">
    <w:name w:val="Light Shading"/>
    <w:basedOn w:val="Tabelanormal"/>
    <w:uiPriority w:val="60"/>
    <w:rsid w:val="003F4156"/>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4156"/>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4156"/>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3">
    <w:name w:val="Light Shading Accent 3"/>
    <w:basedOn w:val="Tabelanormal"/>
    <w:uiPriority w:val="60"/>
    <w:rsid w:val="003F4156"/>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4">
    <w:name w:val="Light Shading Accent 4"/>
    <w:basedOn w:val="Tabelanormal"/>
    <w:uiPriority w:val="60"/>
    <w:rsid w:val="003F4156"/>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mentoClaro-nfase5">
    <w:name w:val="Light Shading Accent 5"/>
    <w:basedOn w:val="Tabelanormal"/>
    <w:uiPriority w:val="60"/>
    <w:rsid w:val="003F4156"/>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mentoClaro-nfase6">
    <w:name w:val="Light Shading Accent 6"/>
    <w:basedOn w:val="Tabelanormal"/>
    <w:uiPriority w:val="60"/>
    <w:rsid w:val="003F4156"/>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e2">
    <w:name w:val="Light List Accent 2"/>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e3">
    <w:name w:val="Light List Accent 3"/>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e4">
    <w:name w:val="Light List Accent 4"/>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e5">
    <w:name w:val="Light List Accent 5"/>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e6">
    <w:name w:val="Light List Accent 6"/>
    <w:basedOn w:val="Tabelanormal"/>
    <w:uiPriority w:val="61"/>
    <w:rsid w:val="003F4156"/>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adeClara">
    <w:name w:val="Light Grid"/>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adeClara-nfase2">
    <w:name w:val="Light Grid Accent 2"/>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adeClara-nfase3">
    <w:name w:val="Light Grid Accent 3"/>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adeClara-nfase4">
    <w:name w:val="Light Grid Accent 4"/>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adeClara-nfase6">
    <w:name w:val="Light Grid Accent 6"/>
    <w:basedOn w:val="Tabelanormal"/>
    <w:uiPriority w:val="62"/>
    <w:rsid w:val="003F4156"/>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mentoMdio1">
    <w:name w:val="Medium Shading 1"/>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3F4156"/>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3F4156"/>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dia1-nfase2">
    <w:name w:val="Medium List 1 Accent 2"/>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dia1-nfase3">
    <w:name w:val="Medium List 1 Accent 3"/>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dia1-nfase4">
    <w:name w:val="Medium List 1 Accent 4"/>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dia1-nfase5">
    <w:name w:val="Medium List 1 Accent 5"/>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dia1-nfase6">
    <w:name w:val="Medium List 1 Accent 6"/>
    <w:basedOn w:val="Tabelanormal"/>
    <w:uiPriority w:val="65"/>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dia2">
    <w:name w:val="Medium List 2"/>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Mdia1-nfase2">
    <w:name w:val="Medium Grid 1 Accent 2"/>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Mdia1-nfase3">
    <w:name w:val="Medium Grid 1 Accent 3"/>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Mdia1-nfase4">
    <w:name w:val="Medium Grid 1 Accent 4"/>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Mdia1-nfase5">
    <w:name w:val="Medium Grid 1 Accent 5"/>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Mdia1-nfase6">
    <w:name w:val="Medium Grid 1 Accent 6"/>
    <w:basedOn w:val="Tabelanormal"/>
    <w:uiPriority w:val="67"/>
    <w:rsid w:val="003F4156"/>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adeMdia2">
    <w:name w:val="Medium Grid 2"/>
    <w:basedOn w:val="Tabelanormal"/>
    <w:uiPriority w:val="1"/>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3F4156"/>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adeMdia3-nfase2">
    <w:name w:val="Medium Grid 3 Accent 2"/>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adeMdia3-nfase3">
    <w:name w:val="Medium Grid 3 Accent 3"/>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adeMdia3-nfase4">
    <w:name w:val="Medium Grid 3 Accent 4"/>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adeMdia3-nfase5">
    <w:name w:val="Medium Grid 3 Accent 5"/>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adeMdia3-nfase6">
    <w:name w:val="Medium Grid 3 Accent 6"/>
    <w:basedOn w:val="Tabelanormal"/>
    <w:uiPriority w:val="69"/>
    <w:rsid w:val="003F4156"/>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Escura">
    <w:name w:val="Dark List"/>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Escura-nfase2">
    <w:name w:val="Dark List Accent 2"/>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Escura-nfase3">
    <w:name w:val="Dark List Accent 3"/>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Escura-nfase4">
    <w:name w:val="Dark List Accent 4"/>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Escura-nfase5">
    <w:name w:val="Dark List Accent 5"/>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Escura-nfase6">
    <w:name w:val="Dark List Accent 6"/>
    <w:basedOn w:val="Tabelanormal"/>
    <w:uiPriority w:val="70"/>
    <w:rsid w:val="003F4156"/>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mentoColorido">
    <w:name w:val="Colorful Shading"/>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mentoColorido-nfase4">
    <w:name w:val="Colorful Shading Accent 4"/>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3F4156"/>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Colorida-nfase2">
    <w:name w:val="Colorful List Accent 2"/>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Colorida-nfase3">
    <w:name w:val="Colorful List Accent 3"/>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Colorida-nfase4">
    <w:name w:val="Colorful List Accent 4"/>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Colorida-nfase5">
    <w:name w:val="Colorful List Accent 5"/>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Colorida-nfase6">
    <w:name w:val="Colorful List Accent 6"/>
    <w:basedOn w:val="Tabelanormal"/>
    <w:uiPriority w:val="72"/>
    <w:rsid w:val="003F4156"/>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adeColorida">
    <w:name w:val="Colorful Grid"/>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adeColorida-nfase2">
    <w:name w:val="Colorful Grid Accent 2"/>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adeColorida-nfase3">
    <w:name w:val="Colorful Grid Accent 3"/>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adeColorida-nfase4">
    <w:name w:val="Colorful Grid Accent 4"/>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adeColorida-nfase5">
    <w:name w:val="Colorful Grid Accent 5"/>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adeColorida-nfase6">
    <w:name w:val="Colorful Grid Accent 6"/>
    <w:basedOn w:val="Tabelanormal"/>
    <w:uiPriority w:val="73"/>
    <w:rsid w:val="003F4156"/>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rmal10">
    <w:name w:val="normal1"/>
    <w:qFormat/>
    <w:rsid w:val="00B17789"/>
    <w:pPr>
      <w:suppressAutoHyphens/>
    </w:pPr>
    <w:rPr>
      <w:rFonts w:ascii="Calibri" w:eastAsia="Calibri" w:hAnsi="Calibri" w:cs="Calibri"/>
      <w:kern w:val="0"/>
      <w:lang w:eastAsia="zh-CN" w:bidi="hi-IN"/>
      <w14:ligatures w14:val="none"/>
    </w:rPr>
  </w:style>
  <w:style w:type="character" w:customStyle="1" w:styleId="fl-post-date">
    <w:name w:val="fl-post-date"/>
    <w:basedOn w:val="Fontepargpadro1"/>
    <w:rsid w:val="00392078"/>
  </w:style>
  <w:style w:type="character" w:customStyle="1" w:styleId="FootnoteReference1">
    <w:name w:val="Footnote Reference1"/>
    <w:rsid w:val="00392078"/>
    <w:rPr>
      <w:vertAlign w:val="superscript"/>
    </w:rPr>
  </w:style>
  <w:style w:type="paragraph" w:customStyle="1" w:styleId="Corpotexto">
    <w:name w:val="Corpo_texto"/>
    <w:basedOn w:val="Normal"/>
    <w:rsid w:val="00392078"/>
    <w:pPr>
      <w:suppressAutoHyphens/>
      <w:spacing w:after="0" w:line="360" w:lineRule="auto"/>
      <w:ind w:firstLine="720"/>
      <w:jc w:val="both"/>
    </w:pPr>
    <w:rPr>
      <w:rFonts w:ascii="Arial" w:eastAsia="Times New Roman" w:hAnsi="Arial" w:cs="Times New Roman"/>
      <w:kern w:val="0"/>
      <w:sz w:val="24"/>
      <w:szCs w:val="24"/>
      <w:lang w:eastAsia="zh-CN"/>
      <w14:ligatures w14:val="none"/>
    </w:rPr>
  </w:style>
  <w:style w:type="character" w:customStyle="1" w:styleId="wixui-rich-texttext">
    <w:name w:val="wixui-rich-text__text"/>
    <w:basedOn w:val="Fontepargpadro"/>
    <w:rsid w:val="00AC1273"/>
  </w:style>
  <w:style w:type="table" w:styleId="TabeladeGrade4">
    <w:name w:val="Grid Table 4"/>
    <w:basedOn w:val="Tabelanormal"/>
    <w:uiPriority w:val="49"/>
    <w:rsid w:val="006E6863"/>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deTpico">
    <w:name w:val="Título de Tópico"/>
    <w:qFormat/>
    <w:rsid w:val="00A10CDF"/>
    <w:pPr>
      <w:suppressAutoHyphens/>
      <w:spacing w:before="120" w:after="0" w:line="240" w:lineRule="auto"/>
      <w:outlineLvl w:val="1"/>
    </w:pPr>
    <w:rPr>
      <w:rFonts w:ascii="Georgia" w:eastAsia="Arial Unicode MS" w:hAnsi="Georgia" w:cs="Arial Unicode MS"/>
      <w:b/>
      <w:bCs/>
      <w:color w:val="000000"/>
      <w:kern w:val="0"/>
      <w:sz w:val="36"/>
      <w:szCs w:val="36"/>
      <w:lang w:val="pt-PT"/>
      <w14:textOutline w14:w="0" w14:cap="flat" w14:cmpd="sng" w14:algn="ctr">
        <w14:noFill/>
        <w14:prstDash w14:val="solid"/>
        <w14:bevel/>
      </w14:textOutline>
      <w14:ligatures w14:val="none"/>
    </w:rPr>
  </w:style>
  <w:style w:type="paragraph" w:customStyle="1" w:styleId="ReferenciasBibliograficas">
    <w:name w:val="Referencias Bibliograficas"/>
    <w:qFormat/>
    <w:rsid w:val="00A10CDF"/>
    <w:pPr>
      <w:suppressAutoHyphens/>
      <w:spacing w:before="120" w:after="240" w:line="240" w:lineRule="auto"/>
      <w:jc w:val="both"/>
    </w:pPr>
    <w:rPr>
      <w:rFonts w:ascii="Georgia" w:eastAsia="Arial Unicode MS" w:hAnsi="Georgia" w:cs="Arial Unicode MS"/>
      <w:color w:val="000000"/>
      <w:kern w:val="0"/>
      <w:sz w:val="28"/>
      <w:szCs w:val="28"/>
      <w:lang w:val="de-DE"/>
      <w14:textOutline w14:w="0" w14:cap="flat" w14:cmpd="sng" w14:algn="ctr">
        <w14:noFill/>
        <w14:prstDash w14:val="solid"/>
        <w14:bevel/>
      </w14:textOutline>
      <w14:ligatures w14:val="none"/>
    </w:rPr>
  </w:style>
  <w:style w:type="character" w:customStyle="1" w:styleId="DefaultChar">
    <w:name w:val="Default Char"/>
    <w:basedOn w:val="Fontepargpadro"/>
    <w:link w:val="Default"/>
    <w:rsid w:val="00D97C31"/>
    <w:rPr>
      <w:rFonts w:ascii="Times New Roman" w:eastAsia="Calibri" w:hAnsi="Times New Roman" w:cs="Times New Roman"/>
      <w:color w:val="000000"/>
      <w:kern w:val="0"/>
      <w:sz w:val="24"/>
      <w:szCs w:val="24"/>
      <w:lang w:bidi="si-LK"/>
      <w14:ligatures w14:val="none"/>
    </w:rPr>
  </w:style>
  <w:style w:type="paragraph" w:styleId="Textodenotadefim">
    <w:name w:val="endnote text"/>
    <w:basedOn w:val="Normal"/>
    <w:link w:val="TextodenotadefimChar"/>
    <w:uiPriority w:val="99"/>
    <w:unhideWhenUsed/>
    <w:rsid w:val="00D97C31"/>
    <w:pPr>
      <w:spacing w:after="0" w:line="240" w:lineRule="auto"/>
      <w:jc w:val="both"/>
    </w:pPr>
    <w:rPr>
      <w:rFonts w:ascii="Times New Roman" w:hAnsi="Times New Roman" w:cs="Arial"/>
      <w:kern w:val="0"/>
      <w:sz w:val="20"/>
      <w:szCs w:val="20"/>
      <w14:ligatures w14:val="none"/>
    </w:rPr>
  </w:style>
  <w:style w:type="character" w:customStyle="1" w:styleId="TextodenotadefimChar">
    <w:name w:val="Texto de nota de fim Char"/>
    <w:basedOn w:val="Fontepargpadro"/>
    <w:link w:val="Textodenotadefim"/>
    <w:uiPriority w:val="99"/>
    <w:rsid w:val="00D97C31"/>
    <w:rPr>
      <w:rFonts w:ascii="Times New Roman" w:hAnsi="Times New Roman" w:cs="Arial"/>
      <w:kern w:val="0"/>
      <w:sz w:val="20"/>
      <w:szCs w:val="20"/>
      <w14:ligatures w14:val="none"/>
    </w:rPr>
  </w:style>
  <w:style w:type="character" w:customStyle="1" w:styleId="w8qarf">
    <w:name w:val="w8qarf"/>
    <w:basedOn w:val="Fontepargpadro"/>
    <w:rsid w:val="00D97C31"/>
  </w:style>
  <w:style w:type="character" w:customStyle="1" w:styleId="lrzxr">
    <w:name w:val="lrzxr"/>
    <w:basedOn w:val="Fontepargpadro"/>
    <w:rsid w:val="00D97C31"/>
  </w:style>
  <w:style w:type="paragraph" w:customStyle="1" w:styleId="ABNTTEXTO">
    <w:name w:val="ABNT TEXTO"/>
    <w:basedOn w:val="Normal"/>
    <w:link w:val="ABNTTEXTOChar"/>
    <w:qFormat/>
    <w:rsid w:val="00D97C31"/>
    <w:pPr>
      <w:spacing w:after="0" w:line="360" w:lineRule="auto"/>
      <w:ind w:firstLine="709"/>
      <w:jc w:val="both"/>
    </w:pPr>
    <w:rPr>
      <w:rFonts w:ascii="Arial" w:eastAsiaTheme="minorEastAsia" w:hAnsi="Arial" w:cs="Arial"/>
      <w:bCs/>
      <w:color w:val="000000"/>
      <w:kern w:val="0"/>
      <w:sz w:val="24"/>
      <w:szCs w:val="24"/>
      <w:lang w:eastAsia="pt-BR"/>
      <w14:ligatures w14:val="none"/>
    </w:rPr>
  </w:style>
  <w:style w:type="character" w:customStyle="1" w:styleId="ABNTTEXTOChar">
    <w:name w:val="ABNT TEXTO Char"/>
    <w:basedOn w:val="Fontepargpadro"/>
    <w:link w:val="ABNTTEXTO"/>
    <w:rsid w:val="00D97C31"/>
    <w:rPr>
      <w:rFonts w:ascii="Arial" w:eastAsiaTheme="minorEastAsia" w:hAnsi="Arial" w:cs="Arial"/>
      <w:bCs/>
      <w:color w:val="000000"/>
      <w:kern w:val="0"/>
      <w:sz w:val="24"/>
      <w:szCs w:val="24"/>
      <w:lang w:eastAsia="pt-BR"/>
      <w14:ligatures w14:val="none"/>
    </w:rPr>
  </w:style>
  <w:style w:type="table" w:customStyle="1" w:styleId="TableNormal0">
    <w:name w:val="Table Normal_0"/>
    <w:uiPriority w:val="2"/>
    <w:semiHidden/>
    <w:unhideWhenUsed/>
    <w:qFormat/>
    <w:rsid w:val="00D97C3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SimplesTabela3">
    <w:name w:val="Plain Table 3"/>
    <w:basedOn w:val="Tabelanormal"/>
    <w:uiPriority w:val="43"/>
    <w:rsid w:val="00D97C31"/>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21">
    <w:name w:val="Tabela Simples 21"/>
    <w:basedOn w:val="Tabelanormal"/>
    <w:next w:val="SimplesTabela2"/>
    <w:uiPriority w:val="42"/>
    <w:rsid w:val="00D97C31"/>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verInfo">
    <w:name w:val="CoverInfo"/>
    <w:basedOn w:val="Normal"/>
    <w:qFormat/>
    <w:rsid w:val="00D97C31"/>
    <w:pPr>
      <w:spacing w:after="0" w:line="360" w:lineRule="auto"/>
      <w:jc w:val="center"/>
    </w:pPr>
    <w:rPr>
      <w:rFonts w:ascii="Arial" w:eastAsia="Arial" w:hAnsi="Arial" w:cs="Arial"/>
      <w:kern w:val="0"/>
      <w:sz w:val="24"/>
      <w:szCs w:val="24"/>
      <w:lang w:eastAsia="pt-BR"/>
      <w14:ligatures w14:val="none"/>
    </w:rPr>
  </w:style>
  <w:style w:type="character" w:customStyle="1" w:styleId="SemEspaamentoChar">
    <w:name w:val="Sem Espaçamento Char"/>
    <w:link w:val="SemEspaamento"/>
    <w:uiPriority w:val="1"/>
    <w:qFormat/>
    <w:locked/>
    <w:rsid w:val="00D97C31"/>
    <w:rPr>
      <w:rFonts w:ascii="Times New Roman" w:eastAsia="Calibri" w:hAnsi="Times New Roman" w:cs="Times New Roman"/>
      <w:kern w:val="0"/>
      <w:sz w:val="24"/>
      <w:szCs w:val="24"/>
      <w:lang w:eastAsia="pt-BR"/>
      <w14:ligatures w14:val="none"/>
    </w:rPr>
  </w:style>
  <w:style w:type="character" w:customStyle="1" w:styleId="A0">
    <w:name w:val="A0"/>
    <w:uiPriority w:val="99"/>
    <w:rsid w:val="00D97C31"/>
    <w:rPr>
      <w:color w:val="000000"/>
    </w:rPr>
  </w:style>
  <w:style w:type="paragraph" w:customStyle="1" w:styleId="Formula">
    <w:name w:val="Formula"/>
    <w:basedOn w:val="Normal"/>
    <w:link w:val="FormulaChar"/>
    <w:qFormat/>
    <w:rsid w:val="00D97C31"/>
    <w:pPr>
      <w:spacing w:line="480" w:lineRule="auto"/>
      <w:ind w:firstLine="720"/>
    </w:pPr>
    <w:rPr>
      <w:rFonts w:ascii="Times New Roman" w:eastAsiaTheme="minorEastAsia" w:hAnsi="Times New Roman" w:cs="Times New Roman"/>
      <w:kern w:val="0"/>
      <w:sz w:val="24"/>
      <w:lang w:val="en-US"/>
      <w14:ligatures w14:val="none"/>
    </w:rPr>
  </w:style>
  <w:style w:type="character" w:customStyle="1" w:styleId="FormulaChar">
    <w:name w:val="Formula Char"/>
    <w:basedOn w:val="Fontepargpadro"/>
    <w:link w:val="Formula"/>
    <w:rsid w:val="00D97C31"/>
    <w:rPr>
      <w:rFonts w:ascii="Times New Roman" w:eastAsiaTheme="minorEastAsia" w:hAnsi="Times New Roman" w:cs="Times New Roman"/>
      <w:kern w:val="0"/>
      <w:sz w:val="24"/>
      <w:lang w:val="en-US"/>
      <w14:ligatures w14:val="none"/>
    </w:rPr>
  </w:style>
  <w:style w:type="paragraph" w:customStyle="1" w:styleId="MDPI42tablebody">
    <w:name w:val="MDPI_4.2_table_body"/>
    <w:qFormat/>
    <w:rsid w:val="00D97C31"/>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Normal"/>
    <w:qFormat/>
    <w:rsid w:val="00D97C31"/>
    <w:pPr>
      <w:adjustRightInd w:val="0"/>
      <w:snapToGrid w:val="0"/>
      <w:spacing w:after="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 w:type="paragraph" w:styleId="Sumrio5">
    <w:name w:val="toc 5"/>
    <w:basedOn w:val="Normal"/>
    <w:uiPriority w:val="1"/>
    <w:qFormat/>
    <w:rsid w:val="00D97C31"/>
    <w:pPr>
      <w:widowControl w:val="0"/>
      <w:autoSpaceDE w:val="0"/>
      <w:autoSpaceDN w:val="0"/>
      <w:spacing w:before="139" w:after="0" w:line="240" w:lineRule="auto"/>
      <w:ind w:left="1634" w:hanging="414"/>
    </w:pPr>
    <w:rPr>
      <w:rFonts w:ascii="Times New Roman" w:eastAsia="Times New Roman" w:hAnsi="Times New Roman" w:cs="Times New Roman"/>
      <w:kern w:val="0"/>
      <w:sz w:val="24"/>
      <w:szCs w:val="24"/>
      <w14:ligatures w14:val="none"/>
    </w:rPr>
  </w:style>
  <w:style w:type="paragraph" w:styleId="Sumrio6">
    <w:name w:val="toc 6"/>
    <w:basedOn w:val="Normal"/>
    <w:uiPriority w:val="1"/>
    <w:qFormat/>
    <w:rsid w:val="00D97C31"/>
    <w:pPr>
      <w:widowControl w:val="0"/>
      <w:autoSpaceDE w:val="0"/>
      <w:autoSpaceDN w:val="0"/>
      <w:spacing w:before="137" w:after="0" w:line="240" w:lineRule="auto"/>
      <w:ind w:left="1747" w:hanging="478"/>
    </w:pPr>
    <w:rPr>
      <w:rFonts w:ascii="Times New Roman" w:eastAsia="Times New Roman" w:hAnsi="Times New Roman" w:cs="Times New Roman"/>
      <w:kern w:val="0"/>
      <w:sz w:val="24"/>
      <w:szCs w:val="24"/>
      <w14:ligatures w14:val="none"/>
    </w:rPr>
  </w:style>
  <w:style w:type="paragraph" w:styleId="Sumrio7">
    <w:name w:val="toc 7"/>
    <w:basedOn w:val="Normal"/>
    <w:uiPriority w:val="1"/>
    <w:qFormat/>
    <w:rsid w:val="00D97C31"/>
    <w:pPr>
      <w:widowControl w:val="0"/>
      <w:autoSpaceDE w:val="0"/>
      <w:autoSpaceDN w:val="0"/>
      <w:spacing w:before="75" w:after="0" w:line="240" w:lineRule="auto"/>
      <w:ind w:left="1653" w:right="1350"/>
      <w:jc w:val="center"/>
    </w:pPr>
    <w:rPr>
      <w:rFonts w:ascii="Times New Roman" w:eastAsia="Times New Roman" w:hAnsi="Times New Roman" w:cs="Times New Roman"/>
      <w:b/>
      <w:bCs/>
      <w:kern w:val="0"/>
      <w:sz w:val="28"/>
      <w:szCs w:val="28"/>
      <w14:ligatures w14:val="none"/>
    </w:rPr>
  </w:style>
  <w:style w:type="paragraph" w:styleId="Sumrio8">
    <w:name w:val="toc 8"/>
    <w:basedOn w:val="Normal"/>
    <w:uiPriority w:val="1"/>
    <w:qFormat/>
    <w:rsid w:val="00D97C31"/>
    <w:pPr>
      <w:widowControl w:val="0"/>
      <w:autoSpaceDE w:val="0"/>
      <w:autoSpaceDN w:val="0"/>
      <w:spacing w:before="137" w:after="0" w:line="240" w:lineRule="auto"/>
      <w:ind w:left="2474" w:hanging="593"/>
    </w:pPr>
    <w:rPr>
      <w:rFonts w:ascii="Times New Roman" w:eastAsia="Times New Roman" w:hAnsi="Times New Roman" w:cs="Times New Roman"/>
      <w:kern w:val="0"/>
      <w:sz w:val="24"/>
      <w:szCs w:val="24"/>
      <w14:ligatures w14:val="none"/>
    </w:rPr>
  </w:style>
  <w:style w:type="paragraph" w:styleId="Sumrio9">
    <w:name w:val="toc 9"/>
    <w:basedOn w:val="Normal"/>
    <w:uiPriority w:val="1"/>
    <w:qFormat/>
    <w:rsid w:val="00D97C31"/>
    <w:pPr>
      <w:widowControl w:val="0"/>
      <w:autoSpaceDE w:val="0"/>
      <w:autoSpaceDN w:val="0"/>
      <w:spacing w:before="139" w:after="0" w:line="240" w:lineRule="auto"/>
      <w:ind w:left="2599" w:hanging="656"/>
    </w:pPr>
    <w:rPr>
      <w:rFonts w:ascii="Times New Roman" w:eastAsia="Times New Roman" w:hAnsi="Times New Roman" w:cs="Times New Roman"/>
      <w:kern w:val="0"/>
      <w:sz w:val="24"/>
      <w:szCs w:val="24"/>
      <w14:ligatures w14:val="none"/>
    </w:rPr>
  </w:style>
  <w:style w:type="paragraph" w:customStyle="1" w:styleId="paragrafo">
    <w:name w:val="paragrafo"/>
    <w:basedOn w:val="Normal"/>
    <w:rsid w:val="00D97C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visually-hidden">
    <w:name w:val="u-visually-hidden"/>
    <w:basedOn w:val="Fontepargpadro"/>
    <w:rsid w:val="00D97C31"/>
  </w:style>
  <w:style w:type="character" w:customStyle="1" w:styleId="media-delimiter">
    <w:name w:val="media-delimiter"/>
    <w:basedOn w:val="Fontepargpadro"/>
    <w:rsid w:val="00D97C31"/>
  </w:style>
  <w:style w:type="paragraph" w:customStyle="1" w:styleId="1CorpodeTexto">
    <w:name w:val="1. Corpo de Texto"/>
    <w:link w:val="1CorpodeTextoChar"/>
    <w:rsid w:val="00D97C31"/>
    <w:pPr>
      <w:tabs>
        <w:tab w:val="num" w:pos="0"/>
      </w:tabs>
      <w:spacing w:before="240" w:after="240" w:line="360" w:lineRule="auto"/>
      <w:ind w:firstLine="709"/>
      <w:jc w:val="both"/>
    </w:pPr>
    <w:rPr>
      <w:rFonts w:ascii="Times New Roman" w:eastAsia="Times New Roman" w:hAnsi="Times New Roman" w:cs="Times New Roman"/>
      <w:kern w:val="0"/>
      <w:sz w:val="24"/>
      <w:szCs w:val="20"/>
      <w:lang w:eastAsia="pt-BR"/>
      <w14:ligatures w14:val="none"/>
    </w:rPr>
  </w:style>
  <w:style w:type="paragraph" w:customStyle="1" w:styleId="3TtulodeSubseononumerada">
    <w:name w:val="3. Título de Subseção não numerada"/>
    <w:next w:val="1CorpodeTexto"/>
    <w:rsid w:val="00D97C31"/>
    <w:pPr>
      <w:spacing w:before="480" w:after="240" w:line="240" w:lineRule="auto"/>
      <w:outlineLvl w:val="5"/>
    </w:pPr>
    <w:rPr>
      <w:rFonts w:ascii="Times New Roman" w:eastAsia="Times New Roman" w:hAnsi="Times New Roman" w:cs="Times New Roman"/>
      <w:b/>
      <w:kern w:val="0"/>
      <w:sz w:val="24"/>
      <w:szCs w:val="20"/>
      <w:lang w:eastAsia="pt-BR"/>
      <w14:ligatures w14:val="none"/>
    </w:rPr>
  </w:style>
  <w:style w:type="paragraph" w:customStyle="1" w:styleId="2LegendaFontedeReferncia">
    <w:name w:val="2. Legenda: Fonte de Referência"/>
    <w:basedOn w:val="1CorpodeTexto"/>
    <w:next w:val="1CorpodeTexto"/>
    <w:rsid w:val="00D97C31"/>
    <w:pPr>
      <w:spacing w:before="120"/>
      <w:ind w:firstLine="0"/>
    </w:pPr>
  </w:style>
  <w:style w:type="paragraph" w:customStyle="1" w:styleId="2Textodetabela">
    <w:name w:val="2. Texto de tabela"/>
    <w:basedOn w:val="1CorpodeTexto"/>
    <w:rsid w:val="00D97C31"/>
    <w:pPr>
      <w:spacing w:before="0" w:after="0" w:line="240" w:lineRule="auto"/>
      <w:ind w:firstLine="0"/>
      <w:jc w:val="left"/>
    </w:pPr>
  </w:style>
  <w:style w:type="character" w:customStyle="1" w:styleId="1CorpodeTextoChar">
    <w:name w:val="1. Corpo de Texto Char"/>
    <w:basedOn w:val="Fontepargpadro"/>
    <w:link w:val="1CorpodeTexto"/>
    <w:rsid w:val="00D97C31"/>
    <w:rPr>
      <w:rFonts w:ascii="Times New Roman" w:eastAsia="Times New Roman" w:hAnsi="Times New Roman" w:cs="Times New Roman"/>
      <w:kern w:val="0"/>
      <w:sz w:val="24"/>
      <w:szCs w:val="20"/>
      <w:lang w:eastAsia="pt-BR"/>
      <w14:ligatures w14:val="none"/>
    </w:rPr>
  </w:style>
  <w:style w:type="paragraph" w:customStyle="1" w:styleId="texto100">
    <w:name w:val="texto10"/>
    <w:basedOn w:val="Normal"/>
    <w:rsid w:val="00D97C3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sumo">
    <w:name w:val="Resumo"/>
    <w:basedOn w:val="Normal"/>
    <w:rsid w:val="00D97C31"/>
    <w:pPr>
      <w:spacing w:after="0" w:line="240" w:lineRule="auto"/>
      <w:jc w:val="both"/>
    </w:pPr>
    <w:rPr>
      <w:rFonts w:ascii="Times New Roman" w:eastAsia="Times New Roman" w:hAnsi="Times New Roman" w:cs="Times New Roman"/>
      <w:i/>
      <w:iCs/>
      <w:kern w:val="0"/>
      <w:sz w:val="24"/>
      <w:szCs w:val="24"/>
      <w:lang w:val="en-US" w:eastAsia="pt-BR"/>
      <w14:ligatures w14:val="none"/>
    </w:rPr>
  </w:style>
  <w:style w:type="character" w:customStyle="1" w:styleId="palavraschavechar">
    <w:name w:val="palavraschavechar"/>
    <w:basedOn w:val="Fontepargpadro"/>
    <w:rsid w:val="00D97C31"/>
  </w:style>
  <w:style w:type="character" w:customStyle="1" w:styleId="TEXTOChar0">
    <w:name w:val="TEXTO Char"/>
    <w:basedOn w:val="Fontepargpadro"/>
    <w:link w:val="TEXTO2"/>
    <w:qFormat/>
    <w:rsid w:val="00D97C31"/>
    <w:rPr>
      <w:rFonts w:ascii="Times New Roman" w:eastAsia="Times New Roman" w:hAnsi="Times New Roman" w:cs="Times New Roman"/>
      <w:sz w:val="20"/>
      <w:szCs w:val="20"/>
    </w:rPr>
  </w:style>
  <w:style w:type="paragraph" w:customStyle="1" w:styleId="TEXTO2">
    <w:name w:val="TEXTO"/>
    <w:basedOn w:val="Normal"/>
    <w:link w:val="TEXTOChar0"/>
    <w:qFormat/>
    <w:rsid w:val="00D97C31"/>
    <w:pPr>
      <w:suppressAutoHyphens/>
      <w:spacing w:after="0" w:line="240" w:lineRule="auto"/>
      <w:ind w:left="714" w:firstLine="340"/>
      <w:jc w:val="both"/>
    </w:pPr>
    <w:rPr>
      <w:rFonts w:ascii="Times New Roman" w:eastAsia="Times New Roman" w:hAnsi="Times New Roman" w:cs="Times New Roman"/>
      <w:sz w:val="20"/>
      <w:szCs w:val="20"/>
    </w:rPr>
  </w:style>
  <w:style w:type="paragraph" w:customStyle="1" w:styleId="aapargrafo">
    <w:name w:val="aaparágrafo"/>
    <w:basedOn w:val="Normal"/>
    <w:qFormat/>
    <w:rsid w:val="00D97C31"/>
    <w:pPr>
      <w:spacing w:after="0" w:line="360" w:lineRule="auto"/>
      <w:ind w:firstLine="709"/>
      <w:jc w:val="both"/>
    </w:pPr>
    <w:rPr>
      <w:rFonts w:ascii="Times New Roman" w:hAnsi="Times New Roman"/>
      <w:kern w:val="0"/>
      <w:sz w:val="24"/>
      <w:lang w:val="en-US"/>
      <w14:ligatures w14:val="none"/>
    </w:rPr>
  </w:style>
  <w:style w:type="character" w:customStyle="1" w:styleId="articlebadge">
    <w:name w:val="_articlebadge"/>
    <w:basedOn w:val="Fontepargpadro"/>
    <w:rsid w:val="00D97C31"/>
  </w:style>
  <w:style w:type="table" w:customStyle="1" w:styleId="Tabelacomgrade11">
    <w:name w:val="Tabela com grade11"/>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2">
    <w:name w:val="Tabela Simples 22"/>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2">
    <w:name w:val="Tabela com grade12"/>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1">
    <w:name w:val="Tabela Simples 211"/>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221">
    <w:name w:val="Tabela Simples 221"/>
    <w:basedOn w:val="Tabelanormal"/>
    <w:next w:val="SimplesTabela2"/>
    <w:uiPriority w:val="42"/>
    <w:rsid w:val="00D97C31"/>
    <w:pPr>
      <w:spacing w:after="0" w:line="240" w:lineRule="auto"/>
    </w:pPr>
    <w:rPr>
      <w:rFonts w:ascii="Calibri" w:eastAsia="Calibri" w:hAnsi="Calibri" w:cs="Arial"/>
      <w:kern w:val="0"/>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comgrade111">
    <w:name w:val="Tabela com grade111"/>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2">
    <w:name w:val="Tabela com grade112"/>
    <w:basedOn w:val="Tabelanormal"/>
    <w:next w:val="Tabelacomgrade"/>
    <w:uiPriority w:val="39"/>
    <w:rsid w:val="00D97C3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Fontepargpadro"/>
    <w:rsid w:val="00D97C31"/>
  </w:style>
  <w:style w:type="character" w:customStyle="1" w:styleId="MenoPendente2">
    <w:name w:val="Menção Pendente2"/>
    <w:basedOn w:val="Fontepargpadro"/>
    <w:uiPriority w:val="99"/>
    <w:semiHidden/>
    <w:unhideWhenUsed/>
    <w:rsid w:val="0091098F"/>
    <w:rPr>
      <w:color w:val="605E5C"/>
      <w:shd w:val="clear" w:color="auto" w:fill="E1DFDD"/>
    </w:rPr>
  </w:style>
  <w:style w:type="table" w:styleId="TabeladeLista7Colorida-nfase6">
    <w:name w:val="List Table 7 Colorful Accent 6"/>
    <w:basedOn w:val="Tabelanormal"/>
    <w:uiPriority w:val="52"/>
    <w:rsid w:val="0091098F"/>
    <w:pPr>
      <w:spacing w:after="0" w:line="240" w:lineRule="auto"/>
    </w:pPr>
    <w:rPr>
      <w:color w:val="538135" w:themeColor="accent6" w:themeShade="BF"/>
      <w:kern w:val="0"/>
      <w:sz w:val="24"/>
      <w:szCs w:val="24"/>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91098F"/>
    <w:pPr>
      <w:spacing w:after="0" w:line="240" w:lineRule="auto"/>
    </w:pPr>
    <w:rPr>
      <w:color w:val="7B7B7B" w:themeColor="accent3" w:themeShade="BF"/>
      <w:kern w:val="0"/>
      <w:sz w:val="24"/>
      <w:szCs w:val="24"/>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CORPODOTEXTO">
    <w:name w:val="A - CORPO DO TEXTO"/>
    <w:basedOn w:val="Normal"/>
    <w:link w:val="A-CORPODOTEXTOChar"/>
    <w:qFormat/>
    <w:rsid w:val="007F7C3B"/>
    <w:pPr>
      <w:spacing w:before="240" w:after="240" w:line="276" w:lineRule="auto"/>
      <w:jc w:val="both"/>
    </w:pPr>
    <w:rPr>
      <w:rFonts w:ascii="Calibri" w:eastAsia="Calibri" w:hAnsi="Calibri" w:cs="Times New Roman"/>
      <w:kern w:val="0"/>
      <w:sz w:val="24"/>
      <w:szCs w:val="24"/>
      <w:lang w:eastAsia="pt-BR"/>
      <w14:ligatures w14:val="none"/>
    </w:rPr>
  </w:style>
  <w:style w:type="character" w:customStyle="1" w:styleId="A-CORPODOTEXTOChar">
    <w:name w:val="A - CORPO DO TEXTO Char"/>
    <w:basedOn w:val="Fontepargpadro"/>
    <w:link w:val="A-CORPODOTEXTO"/>
    <w:rsid w:val="007F7C3B"/>
    <w:rPr>
      <w:rFonts w:ascii="Calibri" w:eastAsia="Calibri" w:hAnsi="Calibri" w:cs="Times New Roman"/>
      <w:kern w:val="0"/>
      <w:sz w:val="24"/>
      <w:szCs w:val="24"/>
      <w:lang w:eastAsia="pt-BR"/>
      <w14:ligatures w14:val="none"/>
    </w:rPr>
  </w:style>
  <w:style w:type="character" w:customStyle="1" w:styleId="nfaseforte">
    <w:name w:val="Ênfase forte"/>
    <w:qFormat/>
    <w:rsid w:val="007006C0"/>
    <w:rPr>
      <w:b/>
      <w:bCs/>
    </w:rPr>
  </w:style>
  <w:style w:type="character" w:customStyle="1" w:styleId="txtarial8ptgray1">
    <w:name w:val="txt_arial_8pt_gray1"/>
    <w:rsid w:val="00D6530A"/>
    <w:rPr>
      <w:rFonts w:ascii="Verdana" w:hAnsi="Verdana" w:hint="default"/>
      <w:color w:val="666666"/>
      <w:sz w:val="16"/>
      <w:szCs w:val="16"/>
    </w:rPr>
  </w:style>
  <w:style w:type="paragraph" w:customStyle="1" w:styleId="EndNoteBibliographyTitle">
    <w:name w:val="EndNote Bibliography Title"/>
    <w:basedOn w:val="Normal"/>
    <w:link w:val="EndNoteBibliographyTitleChar"/>
    <w:rsid w:val="000E0F18"/>
    <w:pPr>
      <w:spacing w:after="0" w:line="276" w:lineRule="auto"/>
      <w:jc w:val="center"/>
    </w:pPr>
    <w:rPr>
      <w:rFonts w:ascii="Calibri" w:eastAsia="Calibri" w:hAnsi="Calibri" w:cs="Calibri"/>
      <w:noProof/>
      <w:kern w:val="0"/>
      <w:lang w:eastAsia="pt-BR"/>
      <w14:ligatures w14:val="none"/>
    </w:rPr>
  </w:style>
  <w:style w:type="character" w:customStyle="1" w:styleId="EndNoteBibliographyTitleChar">
    <w:name w:val="EndNote Bibliography Title Char"/>
    <w:basedOn w:val="Fontepargpadro"/>
    <w:link w:val="EndNoteBibliographyTitle"/>
    <w:rsid w:val="000E0F18"/>
    <w:rPr>
      <w:rFonts w:ascii="Calibri" w:eastAsia="Calibri" w:hAnsi="Calibri" w:cs="Calibri"/>
      <w:noProof/>
      <w:kern w:val="0"/>
      <w:lang w:eastAsia="pt-BR"/>
      <w14:ligatures w14:val="none"/>
    </w:rPr>
  </w:style>
  <w:style w:type="table" w:customStyle="1" w:styleId="4">
    <w:name w:val="4"/>
    <w:basedOn w:val="Tabelanormal"/>
    <w:rsid w:val="000E0F18"/>
    <w:pPr>
      <w:spacing w:after="200" w:line="276" w:lineRule="auto"/>
    </w:pPr>
    <w:rPr>
      <w:rFonts w:ascii="Calibri" w:eastAsia="Calibri" w:hAnsi="Calibri" w:cs="Calibri"/>
      <w:kern w:val="0"/>
      <w:lang w:eastAsia="pt-BR"/>
      <w14:ligatures w14:val="none"/>
    </w:rPr>
    <w:tblPr>
      <w:tblStyleRowBandSize w:val="1"/>
      <w:tblStyleColBandSize w:val="1"/>
      <w:tblInd w:w="0" w:type="nil"/>
      <w:tblCellMar>
        <w:left w:w="115" w:type="dxa"/>
        <w:right w:w="115" w:type="dxa"/>
      </w:tblCellMar>
    </w:tblPr>
  </w:style>
  <w:style w:type="table" w:customStyle="1" w:styleId="2">
    <w:name w:val="2"/>
    <w:basedOn w:val="Tabelanormal"/>
    <w:rsid w:val="000E0F18"/>
    <w:pPr>
      <w:spacing w:after="0" w:line="240" w:lineRule="auto"/>
    </w:pPr>
    <w:rPr>
      <w:rFonts w:ascii="Calibri" w:eastAsia="Calibri" w:hAnsi="Calibri" w:cs="Calibri"/>
      <w:kern w:val="0"/>
      <w:lang w:eastAsia="pt-BR"/>
      <w14:ligatures w14:val="none"/>
    </w:rPr>
    <w:tblPr>
      <w:tblStyleRowBandSize w:val="1"/>
      <w:tblStyleColBandSize w:val="1"/>
      <w:tblInd w:w="0" w:type="nil"/>
    </w:tblPr>
  </w:style>
  <w:style w:type="paragraph" w:customStyle="1" w:styleId="EndNoteBibliography">
    <w:name w:val="EndNote Bibliography"/>
    <w:basedOn w:val="Normal"/>
    <w:link w:val="EndNoteBibliographyChar"/>
    <w:qFormat/>
    <w:rsid w:val="000E0F18"/>
    <w:pPr>
      <w:spacing w:after="200" w:line="240" w:lineRule="auto"/>
      <w:jc w:val="both"/>
    </w:pPr>
    <w:rPr>
      <w:rFonts w:ascii="Calibri" w:eastAsia="Calibri" w:hAnsi="Calibri" w:cs="Calibri"/>
      <w:noProof/>
      <w:kern w:val="0"/>
      <w:lang w:eastAsia="pt-BR"/>
      <w14:ligatures w14:val="none"/>
    </w:rPr>
  </w:style>
  <w:style w:type="character" w:customStyle="1" w:styleId="EndNoteBibliographyChar">
    <w:name w:val="EndNote Bibliography Char"/>
    <w:basedOn w:val="Fontepargpadro"/>
    <w:link w:val="EndNoteBibliography"/>
    <w:qFormat/>
    <w:rsid w:val="000E0F18"/>
    <w:rPr>
      <w:rFonts w:ascii="Calibri" w:eastAsia="Calibri" w:hAnsi="Calibri" w:cs="Calibri"/>
      <w:noProof/>
      <w:kern w:val="0"/>
      <w:lang w:eastAsia="pt-BR"/>
      <w14:ligatures w14:val="none"/>
    </w:rPr>
  </w:style>
  <w:style w:type="paragraph" w:customStyle="1" w:styleId="Digite">
    <w:name w:val="Digite"/>
    <w:basedOn w:val="Normal"/>
    <w:autoRedefine/>
    <w:rsid w:val="000B6119"/>
    <w:pPr>
      <w:spacing w:after="0" w:line="360" w:lineRule="auto"/>
      <w:jc w:val="both"/>
    </w:pPr>
    <w:rPr>
      <w:rFonts w:ascii="Times New Roman" w:eastAsia="Arial" w:hAnsi="Times New Roman" w:cs="Times New Roman"/>
      <w:color w:val="000000" w:themeColor="text1"/>
      <w:kern w:val="0"/>
      <w:sz w:val="24"/>
      <w:szCs w:val="24"/>
      <w:lang w:val="it-IT" w:eastAsia="pt-BR"/>
      <w14:ligatures w14:val="none"/>
    </w:rPr>
  </w:style>
  <w:style w:type="table" w:customStyle="1" w:styleId="Tabelacomgrade3">
    <w:name w:val="Tabela com grade3"/>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C904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4F6172"/>
    <w:rPr>
      <w:rFonts w:ascii="Calibri" w:eastAsia="Calibri" w:hAnsi="Calibri" w:cs="Calibri"/>
      <w:kern w:val="0"/>
      <w:lang w:eastAsia="ja-JP"/>
      <w14:ligatures w14:val="none"/>
    </w:rPr>
  </w:style>
  <w:style w:type="paragraph" w:customStyle="1" w:styleId="Subttulo2">
    <w:name w:val="Subtítulo 2"/>
    <w:basedOn w:val="Ttulo3"/>
    <w:next w:val="Normal"/>
    <w:qFormat/>
    <w:rsid w:val="0053037C"/>
    <w:pPr>
      <w:keepNext w:val="0"/>
      <w:keepLines w:val="0"/>
      <w:tabs>
        <w:tab w:val="left" w:pos="709"/>
      </w:tabs>
      <w:suppressAutoHyphens/>
      <w:spacing w:before="280" w:after="200" w:line="240" w:lineRule="auto"/>
    </w:pPr>
    <w:rPr>
      <w:rFonts w:ascii="Arial" w:eastAsiaTheme="minorHAnsi" w:hAnsi="Arial" w:cstheme="minorBidi"/>
      <w:b/>
      <w:color w:val="auto"/>
      <w:kern w:val="0"/>
      <w:sz w:val="20"/>
      <w14:ligatures w14:val="none"/>
    </w:rPr>
  </w:style>
  <w:style w:type="character" w:customStyle="1" w:styleId="paraphrase">
    <w:name w:val="paraphrase"/>
    <w:basedOn w:val="Fontepargpadro"/>
    <w:rsid w:val="001711B5"/>
  </w:style>
  <w:style w:type="character" w:customStyle="1" w:styleId="added">
    <w:name w:val="added"/>
    <w:basedOn w:val="Fontepargpadro"/>
    <w:rsid w:val="001711B5"/>
  </w:style>
  <w:style w:type="paragraph" w:customStyle="1" w:styleId="ttulotcc">
    <w:name w:val="título tcc"/>
    <w:basedOn w:val="PargrafodaLista"/>
    <w:qFormat/>
    <w:rsid w:val="001711B5"/>
    <w:pPr>
      <w:widowControl w:val="0"/>
      <w:numPr>
        <w:numId w:val="8"/>
      </w:numPr>
      <w:pBdr>
        <w:top w:val="nil"/>
        <w:left w:val="nil"/>
        <w:bottom w:val="nil"/>
        <w:right w:val="nil"/>
        <w:between w:val="nil"/>
      </w:pBdr>
      <w:spacing w:before="704" w:after="0" w:line="240" w:lineRule="auto"/>
      <w:ind w:left="0"/>
    </w:pPr>
    <w:rPr>
      <w:rFonts w:ascii="Times New Roman" w:eastAsia="Times New Roman" w:hAnsi="Times New Roman"/>
      <w:b/>
      <w:color w:val="000000"/>
      <w:sz w:val="24"/>
      <w:szCs w:val="24"/>
      <w:lang w:eastAsia="pt-BR"/>
    </w:rPr>
  </w:style>
  <w:style w:type="paragraph" w:customStyle="1" w:styleId="subttulo0">
    <w:name w:val="subtítulo"/>
    <w:basedOn w:val="Normal"/>
    <w:link w:val="subttuloChar0"/>
    <w:qFormat/>
    <w:rsid w:val="001711B5"/>
    <w:pPr>
      <w:widowControl w:val="0"/>
      <w:pBdr>
        <w:top w:val="nil"/>
        <w:left w:val="nil"/>
        <w:bottom w:val="nil"/>
        <w:right w:val="nil"/>
        <w:between w:val="nil"/>
      </w:pBdr>
      <w:spacing w:after="0" w:line="360" w:lineRule="auto"/>
      <w:outlineLvl w:val="0"/>
    </w:pPr>
    <w:rPr>
      <w:rFonts w:ascii="Times New Roman" w:eastAsia="Times New Roman" w:hAnsi="Times New Roman" w:cs="Times New Roman"/>
      <w:color w:val="000000"/>
      <w:kern w:val="0"/>
      <w:sz w:val="24"/>
      <w:szCs w:val="24"/>
      <w:lang w:eastAsia="pt-BR"/>
      <w14:ligatures w14:val="none"/>
    </w:rPr>
  </w:style>
  <w:style w:type="character" w:customStyle="1" w:styleId="subttuloChar0">
    <w:name w:val="subtítulo Char"/>
    <w:basedOn w:val="Fontepargpadro"/>
    <w:link w:val="subttulo0"/>
    <w:rsid w:val="001711B5"/>
    <w:rPr>
      <w:rFonts w:ascii="Times New Roman" w:eastAsia="Times New Roman" w:hAnsi="Times New Roman" w:cs="Times New Roman"/>
      <w:color w:val="000000"/>
      <w:kern w:val="0"/>
      <w:sz w:val="24"/>
      <w:szCs w:val="24"/>
      <w:lang w:eastAsia="pt-BR"/>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derodap"/>
    <w:uiPriority w:val="99"/>
    <w:rsid w:val="001454F3"/>
    <w:pPr>
      <w:spacing w:after="0" w:line="240" w:lineRule="auto"/>
      <w:jc w:val="both"/>
    </w:pPr>
    <w:rPr>
      <w:vertAlign w:val="superscript"/>
    </w:rPr>
  </w:style>
  <w:style w:type="character" w:customStyle="1" w:styleId="visible-desktop">
    <w:name w:val="visible-desktop"/>
    <w:basedOn w:val="Fontepargpadro"/>
    <w:rsid w:val="001454F3"/>
  </w:style>
  <w:style w:type="paragraph" w:customStyle="1" w:styleId="Address">
    <w:name w:val="Address"/>
    <w:basedOn w:val="Normal"/>
    <w:link w:val="AddressChar"/>
    <w:autoRedefine/>
    <w:rsid w:val="00EC1B25"/>
    <w:pPr>
      <w:tabs>
        <w:tab w:val="left" w:pos="720"/>
      </w:tabs>
      <w:spacing w:before="240" w:after="0" w:line="240" w:lineRule="auto"/>
      <w:jc w:val="center"/>
    </w:pPr>
    <w:rPr>
      <w:rFonts w:ascii="Times" w:eastAsia="Times New Roman" w:hAnsi="Times" w:cs="Times New Roman"/>
      <w:kern w:val="0"/>
      <w:sz w:val="24"/>
      <w:szCs w:val="20"/>
      <w:lang w:eastAsia="pt-BR"/>
      <w14:ligatures w14:val="none"/>
    </w:rPr>
  </w:style>
  <w:style w:type="character" w:customStyle="1" w:styleId="AddressChar">
    <w:name w:val="Address Char"/>
    <w:link w:val="Address"/>
    <w:rsid w:val="00EC1B25"/>
    <w:rPr>
      <w:rFonts w:ascii="Times" w:eastAsia="Times New Roman" w:hAnsi="Times" w:cs="Times New Roman"/>
      <w:kern w:val="0"/>
      <w:sz w:val="24"/>
      <w:szCs w:val="20"/>
      <w:lang w:eastAsia="pt-BR"/>
      <w14:ligatures w14:val="none"/>
    </w:rPr>
  </w:style>
  <w:style w:type="paragraph" w:customStyle="1" w:styleId="Email">
    <w:name w:val="Email"/>
    <w:basedOn w:val="Normal"/>
    <w:rsid w:val="00EC1B25"/>
    <w:pPr>
      <w:tabs>
        <w:tab w:val="left" w:pos="720"/>
      </w:tabs>
      <w:spacing w:before="120" w:after="120" w:line="240" w:lineRule="auto"/>
      <w:jc w:val="center"/>
    </w:pPr>
    <w:rPr>
      <w:rFonts w:ascii="Courier New" w:eastAsia="Times New Roman" w:hAnsi="Courier New" w:cs="Times New Roman"/>
      <w:kern w:val="0"/>
      <w:sz w:val="20"/>
      <w:szCs w:val="20"/>
      <w:lang w:eastAsia="pt-BR"/>
      <w14:ligatures w14:val="none"/>
    </w:rPr>
  </w:style>
  <w:style w:type="paragraph" w:customStyle="1" w:styleId="Reference">
    <w:name w:val="Reference"/>
    <w:basedOn w:val="Normal"/>
    <w:rsid w:val="00EC1B25"/>
    <w:pPr>
      <w:tabs>
        <w:tab w:val="left" w:pos="720"/>
      </w:tabs>
      <w:spacing w:before="120" w:after="0" w:line="240" w:lineRule="auto"/>
      <w:ind w:left="284" w:hanging="284"/>
      <w:jc w:val="both"/>
    </w:pPr>
    <w:rPr>
      <w:rFonts w:ascii="Times" w:eastAsia="Times New Roman" w:hAnsi="Times" w:cs="Times New Roman"/>
      <w:kern w:val="0"/>
      <w:sz w:val="24"/>
      <w:szCs w:val="20"/>
      <w:lang w:eastAsia="pt-BR"/>
      <w14:ligatures w14:val="none"/>
    </w:rPr>
  </w:style>
  <w:style w:type="paragraph" w:customStyle="1" w:styleId="artigo">
    <w:name w:val="artigo"/>
    <w:basedOn w:val="Normal"/>
    <w:rsid w:val="00EC1B2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ag-body">
    <w:name w:val="tag-body"/>
    <w:rsid w:val="00EC1B25"/>
  </w:style>
  <w:style w:type="character" w:customStyle="1" w:styleId="st">
    <w:name w:val="st"/>
    <w:rsid w:val="00EC1B25"/>
  </w:style>
  <w:style w:type="character" w:customStyle="1" w:styleId="il">
    <w:name w:val="il"/>
    <w:basedOn w:val="Fontepargpadro"/>
    <w:rsid w:val="00EC1B25"/>
  </w:style>
  <w:style w:type="character" w:customStyle="1" w:styleId="MenoPendente3">
    <w:name w:val="Menção Pendente3"/>
    <w:basedOn w:val="Fontepargpadro"/>
    <w:uiPriority w:val="99"/>
    <w:semiHidden/>
    <w:unhideWhenUsed/>
    <w:rsid w:val="00EC1B25"/>
    <w:rPr>
      <w:color w:val="605E5C"/>
      <w:shd w:val="clear" w:color="auto" w:fill="E1DFDD"/>
    </w:rPr>
  </w:style>
  <w:style w:type="character" w:customStyle="1" w:styleId="cs4vcb-pgl6qe-ysggef">
    <w:name w:val="cs4vcb-pgl6qe-ysggef"/>
    <w:basedOn w:val="Fontepargpadro"/>
    <w:rsid w:val="00EC1B25"/>
  </w:style>
  <w:style w:type="table" w:styleId="TabeladeLista6Colorida">
    <w:name w:val="List Table 6 Colorful"/>
    <w:basedOn w:val="Tabelanormal"/>
    <w:uiPriority w:val="51"/>
    <w:rsid w:val="00FC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3">
    <w:name w:val="Grid Table 2 Accent 3"/>
    <w:basedOn w:val="Tabelanormal"/>
    <w:uiPriority w:val="47"/>
    <w:rsid w:val="00AA23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itation-0">
    <w:name w:val="citation-0"/>
    <w:basedOn w:val="Fontepargpadro"/>
    <w:qFormat/>
    <w:rsid w:val="007E4811"/>
  </w:style>
  <w:style w:type="character" w:customStyle="1" w:styleId="citation-1">
    <w:name w:val="citation-1"/>
    <w:basedOn w:val="Fontepargpadro"/>
    <w:rsid w:val="007E4811"/>
  </w:style>
  <w:style w:type="character" w:customStyle="1" w:styleId="s2">
    <w:name w:val="s2"/>
    <w:basedOn w:val="Fontepargpadro"/>
    <w:rsid w:val="004567A4"/>
  </w:style>
  <w:style w:type="paragraph" w:customStyle="1" w:styleId="p1">
    <w:name w:val="p1"/>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s1">
    <w:name w:val="s1"/>
    <w:basedOn w:val="Fontepargpadro"/>
    <w:rsid w:val="004567A4"/>
  </w:style>
  <w:style w:type="paragraph" w:customStyle="1" w:styleId="p2">
    <w:name w:val="p2"/>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line-leia-desc">
    <w:name w:val="line-leia-desc"/>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p-caption-text">
    <w:name w:val="wp-caption-text"/>
    <w:basedOn w:val="Normal"/>
    <w:rsid w:val="004567A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elaSimples11">
    <w:name w:val="Tabela Simples 11"/>
    <w:basedOn w:val="Tabelanormal"/>
    <w:uiPriority w:val="41"/>
    <w:rsid w:val="004567A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Puc">
    <w:name w:val="Título Puc"/>
    <w:basedOn w:val="Ttulo1"/>
    <w:next w:val="Normal"/>
    <w:link w:val="TtuloPucChar"/>
    <w:qFormat/>
    <w:rsid w:val="004567A4"/>
    <w:pPr>
      <w:spacing w:line="276" w:lineRule="auto"/>
      <w:ind w:firstLine="0"/>
      <w:jc w:val="left"/>
    </w:pPr>
    <w:rPr>
      <w:b/>
    </w:rPr>
  </w:style>
  <w:style w:type="character" w:customStyle="1" w:styleId="TtuloPucChar">
    <w:name w:val="Título Puc Char"/>
    <w:basedOn w:val="Ttulo1Char"/>
    <w:link w:val="TtuloPuc"/>
    <w:rsid w:val="004567A4"/>
    <w:rPr>
      <w:rFonts w:asciiTheme="majorHAnsi" w:eastAsiaTheme="majorEastAsia" w:hAnsiTheme="majorHAnsi" w:cstheme="majorBidi"/>
      <w:b/>
      <w:color w:val="2F5496" w:themeColor="accent1" w:themeShade="BF"/>
      <w:kern w:val="0"/>
      <w:sz w:val="32"/>
      <w:szCs w:val="32"/>
      <w14:ligatures w14:val="none"/>
    </w:rPr>
  </w:style>
  <w:style w:type="character" w:customStyle="1" w:styleId="CorpodetextoChar1">
    <w:name w:val="Corpo de texto Char1"/>
    <w:basedOn w:val="Fontepargpadro"/>
    <w:uiPriority w:val="99"/>
    <w:semiHidden/>
    <w:rsid w:val="004567A4"/>
  </w:style>
  <w:style w:type="character" w:customStyle="1" w:styleId="RodapChar1">
    <w:name w:val="Rodapé Char1"/>
    <w:basedOn w:val="Fontepargpadro"/>
    <w:uiPriority w:val="99"/>
    <w:semiHidden/>
    <w:rsid w:val="004567A4"/>
    <w:rPr>
      <w:color w:val="00000A"/>
    </w:rPr>
  </w:style>
  <w:style w:type="character" w:customStyle="1" w:styleId="TtuloChar1">
    <w:name w:val="Título Char1"/>
    <w:basedOn w:val="Fontepargpadro"/>
    <w:uiPriority w:val="10"/>
    <w:rsid w:val="004567A4"/>
    <w:rPr>
      <w:rFonts w:asciiTheme="majorHAnsi" w:eastAsiaTheme="majorEastAsia" w:hAnsiTheme="majorHAnsi" w:cstheme="majorBidi"/>
      <w:spacing w:val="-10"/>
      <w:kern w:val="28"/>
      <w:sz w:val="56"/>
      <w:szCs w:val="56"/>
    </w:rPr>
  </w:style>
  <w:style w:type="table" w:customStyle="1" w:styleId="TabeladeGrade6Colorida-nfase31">
    <w:name w:val="Tabela de Grade 6 Colorida - Ênfase 31"/>
    <w:basedOn w:val="Tabelanormal"/>
    <w:uiPriority w:val="51"/>
    <w:rsid w:val="004567A4"/>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formataoHTMLChar1">
    <w:name w:val="Pré-formatação HTML Char1"/>
    <w:basedOn w:val="Fontepargpadro"/>
    <w:uiPriority w:val="99"/>
    <w:rsid w:val="00B25B71"/>
    <w:rPr>
      <w:rFonts w:ascii="Courier New" w:eastAsia="Times New Roman" w:hAnsi="Courier New" w:cs="Courier New"/>
      <w:kern w:val="0"/>
      <w:sz w:val="20"/>
      <w:szCs w:val="20"/>
      <w:lang w:eastAsia="pt-BR"/>
      <w14:ligatures w14:val="none"/>
    </w:rPr>
  </w:style>
  <w:style w:type="character" w:customStyle="1" w:styleId="15">
    <w:name w:val="15"/>
    <w:basedOn w:val="Fontepargpadro"/>
    <w:rsid w:val="00D431E0"/>
    <w:rPr>
      <w:rFonts w:ascii="Times New Roman" w:hAnsi="Times New Roman" w:cs="Times New Roman" w:hint="default"/>
      <w:color w:val="0000FF"/>
      <w:u w:val="single"/>
    </w:rPr>
  </w:style>
  <w:style w:type="paragraph" w:customStyle="1" w:styleId="SubttuloABNT">
    <w:name w:val="Subtítulo ABNT"/>
    <w:basedOn w:val="Normal"/>
    <w:link w:val="SubttuloABNTChar"/>
    <w:qFormat/>
    <w:rsid w:val="005F2CB5"/>
    <w:pPr>
      <w:spacing w:after="0" w:line="240" w:lineRule="auto"/>
      <w:ind w:firstLine="709"/>
      <w:jc w:val="both"/>
    </w:pPr>
    <w:rPr>
      <w:rFonts w:ascii="Times New Roman" w:eastAsia="Times New Roman" w:hAnsi="Times New Roman" w:cs="Times New Roman"/>
      <w:b/>
      <w:bCs/>
      <w:kern w:val="0"/>
      <w:sz w:val="24"/>
      <w:szCs w:val="24"/>
      <w:lang w:eastAsia="pt-BR"/>
      <w14:ligatures w14:val="none"/>
    </w:rPr>
  </w:style>
  <w:style w:type="character" w:customStyle="1" w:styleId="SubttuloABNTChar">
    <w:name w:val="Subtítulo ABNT Char"/>
    <w:link w:val="SubttuloABNT"/>
    <w:rsid w:val="005F2CB5"/>
    <w:rPr>
      <w:rFonts w:ascii="Times New Roman" w:eastAsia="Times New Roman" w:hAnsi="Times New Roman" w:cs="Times New Roman"/>
      <w:b/>
      <w:bCs/>
      <w:kern w:val="0"/>
      <w:sz w:val="24"/>
      <w:szCs w:val="24"/>
      <w:lang w:eastAsia="pt-BR"/>
      <w14:ligatures w14:val="none"/>
    </w:rPr>
  </w:style>
  <w:style w:type="paragraph" w:customStyle="1" w:styleId="REFERNCIAS0">
    <w:name w:val="REFERÊNCIAS"/>
    <w:basedOn w:val="Normal"/>
    <w:next w:val="Normal"/>
    <w:link w:val="REFERNCIASChar"/>
    <w:qFormat/>
    <w:rsid w:val="005F2CB5"/>
    <w:pPr>
      <w:spacing w:after="0" w:line="240" w:lineRule="auto"/>
      <w:jc w:val="both"/>
    </w:pPr>
    <w:rPr>
      <w:rFonts w:ascii="Times New Roman" w:eastAsia="Times New Roman" w:hAnsi="Times New Roman" w:cs="Times New Roman"/>
      <w:bCs/>
      <w:kern w:val="0"/>
      <w:sz w:val="24"/>
      <w:szCs w:val="24"/>
      <w:lang w:eastAsia="pt-BR"/>
      <w14:ligatures w14:val="none"/>
    </w:rPr>
  </w:style>
  <w:style w:type="character" w:customStyle="1" w:styleId="REFERNCIASChar">
    <w:name w:val="REFERÊNCIAS Char"/>
    <w:link w:val="REFERNCIAS0"/>
    <w:rsid w:val="005F2CB5"/>
    <w:rPr>
      <w:rFonts w:ascii="Times New Roman" w:eastAsia="Times New Roman" w:hAnsi="Times New Roman" w:cs="Times New Roman"/>
      <w:bCs/>
      <w:kern w:val="0"/>
      <w:sz w:val="24"/>
      <w:szCs w:val="24"/>
      <w:lang w:eastAsia="pt-BR"/>
      <w14:ligatures w14:val="none"/>
    </w:rPr>
  </w:style>
  <w:style w:type="character" w:customStyle="1" w:styleId="MenoPendente4">
    <w:name w:val="Menção Pendente4"/>
    <w:basedOn w:val="Fontepargpadro"/>
    <w:uiPriority w:val="99"/>
    <w:semiHidden/>
    <w:unhideWhenUsed/>
    <w:rsid w:val="00C93A61"/>
    <w:rPr>
      <w:color w:val="605E5C"/>
      <w:shd w:val="clear" w:color="auto" w:fill="E1DFDD"/>
    </w:rPr>
  </w:style>
  <w:style w:type="character" w:customStyle="1" w:styleId="citation0">
    <w:name w:val="citation"/>
    <w:basedOn w:val="Fontepargpadro"/>
    <w:rsid w:val="008332CF"/>
  </w:style>
  <w:style w:type="character" w:customStyle="1" w:styleId="identifier">
    <w:name w:val="identifier"/>
    <w:basedOn w:val="Fontepargpadro"/>
    <w:rsid w:val="008332CF"/>
  </w:style>
  <w:style w:type="character" w:customStyle="1" w:styleId="TI">
    <w:name w:val="TI"/>
    <w:semiHidden/>
    <w:rsid w:val="00221D77"/>
    <w:rPr>
      <w:rFonts w:ascii="Albany" w:hAnsi="Albany"/>
      <w:b w:val="0"/>
      <w:bCs w:val="0"/>
      <w:i w:val="0"/>
      <w:iCs w:val="0"/>
      <w:strike w:val="0"/>
      <w:color w:val="000080"/>
      <w:sz w:val="22"/>
      <w:szCs w:val="22"/>
      <w:u w:val="none"/>
    </w:rPr>
  </w:style>
  <w:style w:type="paragraph" w:customStyle="1" w:styleId="BasicParagraph">
    <w:name w:val="[Basic Paragraph]"/>
    <w:basedOn w:val="Normal"/>
    <w:uiPriority w:val="99"/>
    <w:rsid w:val="00221D77"/>
    <w:pPr>
      <w:autoSpaceDE w:val="0"/>
      <w:autoSpaceDN w:val="0"/>
      <w:adjustRightInd w:val="0"/>
      <w:spacing w:after="0" w:line="288" w:lineRule="auto"/>
      <w:textAlignment w:val="center"/>
    </w:pPr>
    <w:rPr>
      <w:rFonts w:ascii="Times New Roman" w:eastAsia="Calibri" w:hAnsi="Times New Roman" w:cs="Times New Roman"/>
      <w:color w:val="000000"/>
      <w:kern w:val="0"/>
      <w:sz w:val="24"/>
      <w:szCs w:val="24"/>
      <w:lang w:val="en-GB" w:eastAsia="pt-BR"/>
      <w14:ligatures w14:val="none"/>
    </w:rPr>
  </w:style>
  <w:style w:type="character" w:customStyle="1" w:styleId="hps">
    <w:name w:val="hps"/>
    <w:rsid w:val="00221D77"/>
  </w:style>
  <w:style w:type="character" w:customStyle="1" w:styleId="sep">
    <w:name w:val="sep"/>
    <w:rsid w:val="00221D77"/>
  </w:style>
  <w:style w:type="character" w:customStyle="1" w:styleId="first-child">
    <w:name w:val="first-child"/>
    <w:rsid w:val="00221D77"/>
  </w:style>
  <w:style w:type="paragraph" w:customStyle="1" w:styleId="western">
    <w:name w:val="western"/>
    <w:basedOn w:val="Normal"/>
    <w:rsid w:val="00221D77"/>
    <w:pPr>
      <w:spacing w:before="100" w:beforeAutospacing="1" w:after="119" w:line="240" w:lineRule="auto"/>
    </w:pPr>
    <w:rPr>
      <w:rFonts w:ascii="Times New Roman" w:eastAsia="Times New Roman" w:hAnsi="Times New Roman" w:cs="Times New Roman"/>
      <w:kern w:val="0"/>
      <w:sz w:val="24"/>
      <w:szCs w:val="24"/>
      <w:lang w:eastAsia="pt-BR"/>
      <w14:ligatures w14:val="none"/>
    </w:rPr>
  </w:style>
  <w:style w:type="character" w:customStyle="1" w:styleId="normal-c0">
    <w:name w:val="normal-c0"/>
    <w:rsid w:val="00221D77"/>
  </w:style>
  <w:style w:type="character" w:customStyle="1" w:styleId="spellingerror">
    <w:name w:val="spellingerror"/>
    <w:rsid w:val="00221D77"/>
  </w:style>
  <w:style w:type="numbering" w:customStyle="1" w:styleId="Semlista1">
    <w:name w:val="Sem lista1"/>
    <w:next w:val="Semlista"/>
    <w:uiPriority w:val="99"/>
    <w:semiHidden/>
    <w:unhideWhenUsed/>
    <w:rsid w:val="00221D77"/>
  </w:style>
  <w:style w:type="paragraph" w:customStyle="1" w:styleId="ModelodeTituloPrincipal">
    <w:name w:val="Modelo de Titulo Principal"/>
    <w:basedOn w:val="Normal"/>
    <w:link w:val="ModelodeTituloPrincipalChar"/>
    <w:uiPriority w:val="99"/>
    <w:rsid w:val="00221D77"/>
    <w:pPr>
      <w:numPr>
        <w:numId w:val="9"/>
      </w:numPr>
      <w:spacing w:after="0" w:line="240" w:lineRule="auto"/>
      <w:outlineLvl w:val="0"/>
    </w:pPr>
    <w:rPr>
      <w:rFonts w:ascii="Arial" w:eastAsia="Times New Roman" w:hAnsi="Arial" w:cs="Times New Roman"/>
      <w:b/>
      <w:kern w:val="0"/>
      <w:sz w:val="28"/>
      <w:szCs w:val="24"/>
      <w:lang w:val="x-none" w:eastAsia="x-none"/>
      <w14:ligatures w14:val="none"/>
    </w:rPr>
  </w:style>
  <w:style w:type="character" w:customStyle="1" w:styleId="ModelodeTituloPrincipalChar">
    <w:name w:val="Modelo de Titulo Principal Char"/>
    <w:link w:val="ModelodeTituloPrincipal"/>
    <w:uiPriority w:val="99"/>
    <w:locked/>
    <w:rsid w:val="00221D77"/>
    <w:rPr>
      <w:rFonts w:ascii="Arial" w:eastAsia="Times New Roman" w:hAnsi="Arial" w:cs="Times New Roman"/>
      <w:b/>
      <w:kern w:val="0"/>
      <w:sz w:val="28"/>
      <w:szCs w:val="24"/>
      <w:lang w:val="x-none" w:eastAsia="x-none"/>
      <w14:ligatures w14:val="none"/>
    </w:rPr>
  </w:style>
  <w:style w:type="paragraph" w:customStyle="1" w:styleId="CorpodoTexto0">
    <w:name w:val="Corpo do Texto"/>
    <w:basedOn w:val="Normal"/>
    <w:qFormat/>
    <w:rsid w:val="00221D77"/>
    <w:pPr>
      <w:spacing w:after="0" w:line="360" w:lineRule="auto"/>
      <w:ind w:firstLine="709"/>
      <w:jc w:val="both"/>
    </w:pPr>
    <w:rPr>
      <w:rFonts w:ascii="Times New Roman" w:eastAsia="Arial Unicode MS" w:hAnsi="Times New Roman" w:cs="Times New Roman"/>
      <w:kern w:val="0"/>
      <w:sz w:val="24"/>
      <w14:ligatures w14:val="none"/>
    </w:rPr>
  </w:style>
  <w:style w:type="paragraph" w:customStyle="1" w:styleId="ParaAttribute1">
    <w:name w:val="ParaAttribute1"/>
    <w:uiPriority w:val="99"/>
    <w:rsid w:val="00221D77"/>
    <w:pPr>
      <w:spacing w:after="200" w:line="360" w:lineRule="auto"/>
      <w:ind w:firstLine="709"/>
      <w:jc w:val="center"/>
    </w:pPr>
    <w:rPr>
      <w:rFonts w:ascii="Times New Roman" w:eastAsia="Calibri" w:hAnsi="Times New Roman" w:cs="Times New Roman"/>
      <w:kern w:val="0"/>
      <w:sz w:val="20"/>
      <w:szCs w:val="20"/>
      <w:lang w:eastAsia="pt-BR"/>
      <w14:ligatures w14:val="none"/>
    </w:rPr>
  </w:style>
  <w:style w:type="character" w:customStyle="1" w:styleId="CharAttribute6">
    <w:name w:val="CharAttribute6"/>
    <w:uiPriority w:val="99"/>
    <w:rsid w:val="00221D77"/>
    <w:rPr>
      <w:rFonts w:ascii="Times New Roman" w:eastAsia="Times New Roman"/>
      <w:b/>
      <w:sz w:val="28"/>
    </w:rPr>
  </w:style>
  <w:style w:type="numbering" w:customStyle="1" w:styleId="Semlista2">
    <w:name w:val="Sem lista2"/>
    <w:next w:val="Semlista"/>
    <w:uiPriority w:val="99"/>
    <w:semiHidden/>
    <w:unhideWhenUsed/>
    <w:rsid w:val="00221D77"/>
  </w:style>
  <w:style w:type="paragraph" w:customStyle="1" w:styleId="TtuloemPortugus">
    <w:name w:val="Título em Português"/>
    <w:basedOn w:val="Normal"/>
    <w:autoRedefine/>
    <w:qFormat/>
    <w:rsid w:val="00221D77"/>
    <w:pPr>
      <w:spacing w:after="240" w:line="250" w:lineRule="auto"/>
      <w:ind w:left="11" w:hanging="11"/>
      <w:jc w:val="center"/>
    </w:pPr>
    <w:rPr>
      <w:rFonts w:ascii="Arial" w:eastAsia="Arial" w:hAnsi="Arial" w:cs="Arial"/>
      <w:b/>
      <w:kern w:val="0"/>
      <w:sz w:val="28"/>
      <w:szCs w:val="28"/>
      <w:lang w:eastAsia="pt-BR"/>
      <w14:ligatures w14:val="none"/>
    </w:rPr>
  </w:style>
  <w:style w:type="character" w:customStyle="1" w:styleId="textexposedshow">
    <w:name w:val="text_exposed_show"/>
    <w:rsid w:val="00221D77"/>
  </w:style>
  <w:style w:type="character" w:customStyle="1" w:styleId="A8">
    <w:name w:val="A8"/>
    <w:uiPriority w:val="99"/>
    <w:rsid w:val="00221D77"/>
    <w:rPr>
      <w:color w:val="000000"/>
      <w:sz w:val="20"/>
      <w:szCs w:val="20"/>
    </w:rPr>
  </w:style>
  <w:style w:type="character" w:customStyle="1" w:styleId="EstiloPalavras-ChaveChar">
    <w:name w:val="Estilo_Palavras-Chave Char"/>
    <w:qFormat/>
    <w:rsid w:val="00221D77"/>
    <w:rPr>
      <w:rFonts w:ascii="Times New Roman" w:eastAsia="Times New Roman" w:hAnsi="Times New Roman" w:cs="Times New Roman"/>
      <w:b/>
      <w:sz w:val="24"/>
      <w:szCs w:val="24"/>
    </w:rPr>
  </w:style>
  <w:style w:type="character" w:customStyle="1" w:styleId="TextodecomentrioChar1">
    <w:name w:val="Texto de comentário Char1"/>
    <w:uiPriority w:val="99"/>
    <w:rsid w:val="00221D77"/>
    <w:rPr>
      <w:rFonts w:ascii="Times New Roman" w:eastAsia="Times New Roman" w:hAnsi="Times New Roman" w:cs="Times New Roman"/>
      <w:sz w:val="24"/>
      <w:szCs w:val="24"/>
    </w:rPr>
  </w:style>
  <w:style w:type="paragraph" w:customStyle="1" w:styleId="WW-Default1">
    <w:name w:val="WW-Default1"/>
    <w:rsid w:val="00221D77"/>
    <w:pPr>
      <w:suppressAutoHyphens/>
      <w:autoSpaceDE w:val="0"/>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commentcontentpara">
    <w:name w:val="commentcontentpara"/>
    <w:basedOn w:val="Normal"/>
    <w:rsid w:val="00221D7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coradanotaderodap">
    <w:name w:val="Âncora da nota de rodapé"/>
    <w:rsid w:val="00221D77"/>
    <w:rPr>
      <w:vertAlign w:val="superscript"/>
    </w:rPr>
  </w:style>
  <w:style w:type="paragraph" w:customStyle="1" w:styleId="Standarduser">
    <w:name w:val="Standard (user)"/>
    <w:rsid w:val="00221D77"/>
    <w:pPr>
      <w:suppressAutoHyphens/>
      <w:autoSpaceDN w:val="0"/>
      <w:spacing w:line="240" w:lineRule="auto"/>
      <w:textAlignment w:val="baseline"/>
    </w:pPr>
    <w:rPr>
      <w:rFonts w:ascii="Calibri" w:eastAsia="SimSun" w:hAnsi="Calibri" w:cs="Calibri"/>
      <w:color w:val="00000A"/>
      <w:kern w:val="3"/>
      <w14:ligatures w14:val="none"/>
    </w:rPr>
  </w:style>
  <w:style w:type="paragraph" w:customStyle="1" w:styleId="TabeladeGrade21">
    <w:name w:val="Tabela de Grade 21"/>
    <w:basedOn w:val="Normal"/>
    <w:next w:val="Normal"/>
    <w:uiPriority w:val="37"/>
    <w:semiHidden/>
    <w:unhideWhenUsed/>
    <w:rsid w:val="00221D77"/>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Seo">
    <w:name w:val="Seção"/>
    <w:basedOn w:val="Normal"/>
    <w:autoRedefine/>
    <w:qFormat/>
    <w:rsid w:val="00221D77"/>
    <w:pPr>
      <w:numPr>
        <w:numId w:val="10"/>
      </w:numPr>
      <w:spacing w:before="480" w:after="0" w:line="360" w:lineRule="auto"/>
      <w:ind w:left="357" w:hanging="357"/>
      <w:jc w:val="both"/>
    </w:pPr>
    <w:rPr>
      <w:rFonts w:ascii="Arial" w:eastAsia="Arial" w:hAnsi="Arial" w:cs="Arial"/>
      <w:b/>
      <w:kern w:val="0"/>
      <w:sz w:val="24"/>
      <w:lang w:eastAsia="pt-BR"/>
      <w14:ligatures w14:val="none"/>
    </w:rPr>
  </w:style>
  <w:style w:type="character" w:customStyle="1" w:styleId="GradeMdia2Char">
    <w:name w:val="Grade Média 2 Char"/>
    <w:uiPriority w:val="1"/>
    <w:rsid w:val="00221D77"/>
    <w:rPr>
      <w:sz w:val="24"/>
      <w:szCs w:val="24"/>
    </w:rPr>
  </w:style>
  <w:style w:type="table" w:customStyle="1" w:styleId="TabelaSimples51">
    <w:name w:val="Tabela Simples 51"/>
    <w:basedOn w:val="Tabelanormal"/>
    <w:uiPriority w:val="45"/>
    <w:rsid w:val="00EE056D"/>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41">
    <w:name w:val="Tabela Simples 41"/>
    <w:basedOn w:val="Tabelanormal"/>
    <w:uiPriority w:val="44"/>
    <w:rsid w:val="00EE056D"/>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odetexto2commarcador">
    <w:name w:val="Corpo de texto 2 com marcador"/>
    <w:basedOn w:val="Corpodetexto2"/>
    <w:qFormat/>
    <w:rsid w:val="006A63A3"/>
    <w:pPr>
      <w:numPr>
        <w:numId w:val="13"/>
      </w:numPr>
      <w:tabs>
        <w:tab w:val="num" w:pos="360"/>
        <w:tab w:val="left" w:pos="851"/>
      </w:tabs>
      <w:spacing w:line="240" w:lineRule="auto"/>
      <w:ind w:left="851" w:hanging="284"/>
      <w:jc w:val="both"/>
    </w:pPr>
    <w:rPr>
      <w:rFonts w:ascii="Arial" w:eastAsia="Times New Roman" w:hAnsi="Arial" w:cs="Times New Roman"/>
      <w:szCs w:val="20"/>
      <w:lang w:val="pt-BR" w:eastAsia="pt-BR"/>
    </w:rPr>
  </w:style>
  <w:style w:type="paragraph" w:customStyle="1" w:styleId="Corpodetextocommarcador">
    <w:name w:val="Corpo de texto com marcador"/>
    <w:basedOn w:val="Corpodetexto"/>
    <w:qFormat/>
    <w:rsid w:val="006A63A3"/>
    <w:pPr>
      <w:numPr>
        <w:numId w:val="19"/>
      </w:numPr>
      <w:tabs>
        <w:tab w:val="left" w:pos="709"/>
      </w:tabs>
      <w:spacing w:before="0" w:after="120" w:line="240" w:lineRule="auto"/>
      <w:ind w:left="709" w:hanging="283"/>
      <w:contextualSpacing w:val="0"/>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17584805">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98174">
      <w:bodyDiv w:val="1"/>
      <w:marLeft w:val="0"/>
      <w:marRight w:val="0"/>
      <w:marTop w:val="0"/>
      <w:marBottom w:val="0"/>
      <w:divBdr>
        <w:top w:val="none" w:sz="0" w:space="0" w:color="auto"/>
        <w:left w:val="none" w:sz="0" w:space="0" w:color="auto"/>
        <w:bottom w:val="none" w:sz="0" w:space="0" w:color="auto"/>
        <w:right w:val="none" w:sz="0" w:space="0" w:color="auto"/>
      </w:divBdr>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468999">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22208369">
      <w:bodyDiv w:val="1"/>
      <w:marLeft w:val="0"/>
      <w:marRight w:val="0"/>
      <w:marTop w:val="0"/>
      <w:marBottom w:val="0"/>
      <w:divBdr>
        <w:top w:val="none" w:sz="0" w:space="0" w:color="auto"/>
        <w:left w:val="none" w:sz="0" w:space="0" w:color="auto"/>
        <w:bottom w:val="none" w:sz="0" w:space="0" w:color="auto"/>
        <w:right w:val="none" w:sz="0" w:space="0" w:color="auto"/>
      </w:divBdr>
      <w:divsChild>
        <w:div w:id="90630701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49316210">
      <w:bodyDiv w:val="1"/>
      <w:marLeft w:val="0"/>
      <w:marRight w:val="0"/>
      <w:marTop w:val="0"/>
      <w:marBottom w:val="0"/>
      <w:divBdr>
        <w:top w:val="none" w:sz="0" w:space="0" w:color="auto"/>
        <w:left w:val="none" w:sz="0" w:space="0" w:color="auto"/>
        <w:bottom w:val="none" w:sz="0" w:space="0" w:color="auto"/>
        <w:right w:val="none" w:sz="0" w:space="0" w:color="auto"/>
      </w:divBdr>
      <w:divsChild>
        <w:div w:id="592083645">
          <w:marLeft w:val="0"/>
          <w:marRight w:val="0"/>
          <w:marTop w:val="0"/>
          <w:marBottom w:val="0"/>
          <w:divBdr>
            <w:top w:val="none" w:sz="0" w:space="0" w:color="auto"/>
            <w:left w:val="none" w:sz="0" w:space="0" w:color="auto"/>
            <w:bottom w:val="none" w:sz="0" w:space="0" w:color="auto"/>
            <w:right w:val="none" w:sz="0" w:space="0" w:color="auto"/>
          </w:divBdr>
        </w:div>
      </w:divsChild>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34128027">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38/arev6n4-208"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EPE22</b:Tag>
    <b:SourceType>InternetSite</b:SourceType>
    <b:Guid>{9336D852-3733-4A47-960E-9CC20E980199}</b:Guid>
    <b:Author>
      <b:Author>
        <b:Corporate>EPE</b:Corporate>
      </b:Author>
    </b:Author>
    <b:Title>Análise da conjuntura dos biocombustíveis 2022</b:Title>
    <b:InternetSiteTitle>Empresa de pesquisa energética</b:InternetSiteTitle>
    <b:Year>2022</b:Year>
    <b:URL>https://www.epe.gov.br/pt/publicacoes-dados-abertos/publicacoes/analise-de-conjuntura-dos-biocombustiveis-2022</b:URL>
    <b:RefOrder>7</b:RefOrder>
  </b:Source>
</b:Sources>
</file>

<file path=customXml/itemProps1.xml><?xml version="1.0" encoding="utf-8"?>
<ds:datastoreItem xmlns:ds="http://schemas.openxmlformats.org/officeDocument/2006/customXml" ds:itemID="{9F5EABD5-D584-4F22-BC4C-BEA10677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5978</Words>
  <Characters>32283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2</cp:revision>
  <cp:lastPrinted>2024-12-12T19:10:00Z</cp:lastPrinted>
  <dcterms:created xsi:type="dcterms:W3CDTF">2025-02-16T22:43:00Z</dcterms:created>
  <dcterms:modified xsi:type="dcterms:W3CDTF">2025-02-16T22:43:00Z</dcterms:modified>
</cp:coreProperties>
</file>